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b900" w14:textId="57eb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29 декабря 2021 года № 102 "О бюджете села Приречное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августа 2022 года № 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Приречное Житикаринского района на 2022-2024 годы" от 29 декабря 2021 года № 102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Приречное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43 840,8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2 863,0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40 977,8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43 840,9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села Приречное Житикаринского района на 2022 год предусмотрены целевые текущие трансферты за счет гарантированного трансферта из Национального фонда Республики Казахстан,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Учесть, что в бюджете села Приречное Житикаринского района на 2022 год предусмотрены целевые текущие трансферты из областного бюджета, в том числе на: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улицы Степная в селе Приречное Житикаринского района Костанайской области.";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освещение улиц села Приречное.";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