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a812" w14:textId="770a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29 декабря 2021 года № 101 "О бюджете села Пригородное Житикаринского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10 августа 2022 года № 182.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Пригородное Житикаринского района на 2022-2024 годы" от 29 декабря 2021 года № 101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Пригородное на 2022-2024 годы согласно приложениям 1, 2 и 3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193 160,9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189 297,9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195 055,8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-1 894,9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1 894,9 тысячи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села Пригородное Житикаринского района на 2022 год предусмотрены целевые текущие трансферты за счет гарантированного трансферта из Национального фонда Республики Казахстан, в том числе на: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Учесть, что в бюджете села Пригородное Житикаринского района на 2022 год предусмотрены целевые текущие трансферты из областного бюджета, в том числе на: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монтаж уличного освещения села Пригородное Житикаринского района;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ремонт улицы Автомобилистов в селе Пригородное Житикаринского района;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средний ремонт улицы Алтынсарина в селе Пригородное Житикаринского района;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средний ремонт улицы Дачная в селе Пригородное Житикаринского района;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средний ремонт улицы Дорожная в селе Пригородное Житикаринского района;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средний ремонт улицы Баймагамбетова в селе Пригородное Житикаринского района;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средний ремонт улицы Вокзальная в селе Пригородное Житикаринского района;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средний ремонт улицы Достоевского в селе Пригородное Житикаринского района;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средний ремонт улицы Станционная в селе Пригородное Житикаринского района;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средний ремонт улицы Степная в селе Пригородное Житикаринского района.";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