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e42bc" w14:textId="c3e42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29 декабря 2021 года № 99 "О бюджете села Забеловка Житикаринского района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10 августа 2022 года № 181.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села Забеловка Житикаринского района на 2022-2024 годы" от 29 декабря 2021 года № 99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Забеловка на 2022-2024 годы согласно приложениям 1, 2 и 3 соответственно, в том числе на 2022 год,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27 171,6 тысяча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1 575,0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25 596,6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27 920,6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-749,0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749,0 тысяч тенге.";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Учесть, что в бюджете села Забеловка Житикаринского района на 2022 год предусмотрены целевые текущие трансферты за счет гарантированного трансферта из Национального фонда Республики Казахстан, в том числе на: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3), 4) следующего содержания: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освещение улиц села Забеловка;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введение дополнительных внештатных работников (методистов).";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Забеловка Житикаринского района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