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ce07" w14:textId="40f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101 "О бюджете села Пригородное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2022-2024 годы" от 29 декабря 2021 года № 101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41 720,9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-1 894,9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технической документации на средний ремонт внутрипоселковых дорог.";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