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ed0e" w14:textId="901e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100 "О бюджете села Милютинка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Милютинка Житикаринского района на 2022-2024 годы" от 29 декабря 2021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Милютинка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21 815,0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20 923,0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21 895,3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