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77be" w14:textId="132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февраля 2022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5 848 695,5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3 742 595,0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28 852,0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2 072 748,5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6 117 130,2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-5 419,0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116 486,0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-275 415,7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275 415,7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2022 год в сумме 10 092,6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