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23ed" w14:textId="a222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29 апреля 2022 года № 131.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"Комаровское горное предприятие" публичный сервитут для проведения операций по разведке полезных ископаемых на земельные участки общей площадью 11,4 гектара расположенные на территории Житикаринского района села Забеловка (за пределами черты населенного пункта) сроком до 15 марта 2023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в порядке установленном законодательством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