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9259" w14:textId="8bc92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апреля 2014 года № 230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Степное Житикаринского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25 января 2022 года № 123. Утратило силу решением маслихата Житикаринского района Костанайской области от 30 ноября 2023 года № 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Степное Житикаринского района Костанайской области" от 23 апреля 2014 года № 230 (зарегистрированное в Реестре государственной регистрации нормативных правовых актов под № 4799)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проведения раздельных сходов местного сообщества села Степное Житикаринского района Костанайской области согласно приложению 1 к настоящему решению.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села для участия в сходе местного сообщества села Степное Житикаринского района Костанайской области согласно приложению 2 к настоящему решению.";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Степное Житикаринского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Количественный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представителей жителей для участия в сходе местного сообщества села Степное Житикаринского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"Утверждены решением маслихата от 23 апреля 2014 года № 230", "Приложение к решению маслихата от 23 апреля 2014 года № 230" заменить словами "Приложение 1 к решению маслихата от 23 апреля 2014 года № 230" и "Приложение 2 к решению маслихата от 23 апреля 2014 года № 230".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Кабиев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Степное Житикаринского района Костанайской области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Степное Житикаринского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Степное.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села, в границах которой осуществляется местное самоуправление, формируются и функционируют его органы;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13"/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(улицы).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Степное.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Степное не позднее чем за десять календарных дней до дня его проведения через средства массовой информации или иными способами.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села Степное.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Степное или уполномоченным им лицом.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Степное или уполномоченное им лицо.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Степное.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</w:t>
            </w:r>
          </w:p>
        </w:tc>
      </w:tr>
    </w:tbl>
    <w:bookmarkStart w:name="z5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для участия в сходе местного сообщества села Степное Житикаринского района Костанайской области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села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Цурлуя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Сабурова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