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9ba52" w14:textId="909ba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23 апреля 2014 года № 229 "Об утверждении Правил проведения раздельных сходов местного сообщества и количественного состава представителей жителей села для участия в сходе местного сообщества села Пригородное Житикаринского района Костанайской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Житикаринского района Костанайской области от 25 января 2022 года № 121. Утратило силу решением маслихата Житикаринского района Костанайской области от 30 ноября 2023 года № 84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Житикаринского района Костанайской области от 30.11.2023 </w:t>
      </w:r>
      <w:r>
        <w:rPr>
          <w:rFonts w:ascii="Times New Roman"/>
          <w:b w:val="false"/>
          <w:i w:val="false"/>
          <w:color w:val="ff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Житикаринский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утверждении Правил проведения раздельных сходов местного сообщества и количественного состава представителей жителей села для участия в сходе местного сообщества села Пригородное Житикаринского района Костанайской области" от 23 апреля 2014 года № 229 (зарегистрированное в Реестре государственной регистрации нормативных правовых актов под № 4800)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государственном языке, текст на русском языке не меняется;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 Правила проведения раздельных сходов местного сообщества села Пригородное Житикаринского района Костанайской области согласно приложению 1 к настоящему решению.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количественный состав представителей жителей села для участия в сходе местного сообщества села Пригородное Житикаринского района Костанайской области согласно приложению 2 к настоящему решению.";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села Пригородное Житикаринского района Костанайской области, утвержденные указанным решением,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Количественный 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представителей жителей для участия в сходе местного сообщества села Пригородное Житикаринского района Костанайской области, утвержденные указанным решением,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"Утверждены решением маслихата от 23 апреля 2014 года № 229", "Приложение к решению маслихата от 23 апреля 2014 года № 229" заменить словами "Приложение 1 к решению маслихата от 23 апреля 2014 года № 229" и "Приложение 2 к решению маслихата от 23 апреля 2014 года № 229".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Житикаринского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 Кабиев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января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апреля 2014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229</w:t>
            </w:r>
          </w:p>
        </w:tc>
      </w:tr>
    </w:tbl>
    <w:bookmarkStart w:name="z2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села Пригородное Житикаринского района Костанайской области </w:t>
      </w:r>
    </w:p>
    <w:bookmarkEnd w:id="8"/>
    <w:bookmarkStart w:name="z2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9"/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села Пригородное Житикаринского района Костанайской области разработаны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села Пригородное.</w:t>
      </w:r>
    </w:p>
    <w:bookmarkEnd w:id="10"/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1"/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села, в границах которой осуществляется местное самоуправление, формируются и функционируют его органы;</w:t>
      </w:r>
    </w:p>
    <w:bookmarkEnd w:id="12"/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(членов местного сообщества) села в избрании представителей для участия в сходе местного сообщества.</w:t>
      </w:r>
    </w:p>
    <w:bookmarkEnd w:id="13"/>
    <w:bookmarkStart w:name="z3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14"/>
    <w:bookmarkStart w:name="z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села подразделяется на участки (улицы).</w:t>
      </w:r>
    </w:p>
    <w:bookmarkEnd w:id="15"/>
    <w:bookmarkStart w:name="z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6"/>
    <w:bookmarkStart w:name="z3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села Пригородное.</w:t>
      </w:r>
    </w:p>
    <w:bookmarkEnd w:id="17"/>
    <w:bookmarkStart w:name="z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села Пригородное не позднее чем за десять календарных дней до дня его проведения через средства массовой информации или иными способами.</w:t>
      </w:r>
    </w:p>
    <w:bookmarkEnd w:id="18"/>
    <w:bookmarkStart w:name="z3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села, улицы организуется акимом села Пригородное.</w:t>
      </w:r>
    </w:p>
    <w:bookmarkEnd w:id="19"/>
    <w:bookmarkStart w:name="z3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улицы многоквартирных домов раздельные сходы многоквартирного дома не проводятся.</w:t>
      </w:r>
    </w:p>
    <w:bookmarkEnd w:id="20"/>
    <w:bookmarkStart w:name="z3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соответствующего села имеющих право в нем участвовать.</w:t>
      </w:r>
    </w:p>
    <w:bookmarkEnd w:id="21"/>
    <w:bookmarkStart w:name="z3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улице и имеющих право в нем участвовать.</w:t>
      </w:r>
    </w:p>
    <w:bookmarkEnd w:id="22"/>
    <w:bookmarkStart w:name="z3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села Пригородное или уполномоченным им лицом.</w:t>
      </w:r>
    </w:p>
    <w:bookmarkEnd w:id="23"/>
    <w:bookmarkStart w:name="z4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села Пригородное или уполномоченное им лицо.</w:t>
      </w:r>
    </w:p>
    <w:bookmarkEnd w:id="24"/>
    <w:bookmarkStart w:name="z4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25"/>
    <w:bookmarkStart w:name="z4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села, улицы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района.</w:t>
      </w:r>
    </w:p>
    <w:bookmarkEnd w:id="26"/>
    <w:bookmarkStart w:name="z4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7"/>
    <w:bookmarkStart w:name="z4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аппарат акима села Пригородное.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января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апреля 2014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229</w:t>
            </w:r>
          </w:p>
        </w:tc>
      </w:tr>
    </w:tbl>
    <w:bookmarkStart w:name="z53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для участия в сходе местного сообщества села Пригородное Житикаринского района Костанайской области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улиц села Пригородное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(человек)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Автомобилистов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Жданова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Куйбышева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улица Колесниченко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Молодежная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Транспортная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Степная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50 лет ВЛКСМ дома 1-9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улица Строителей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улица Фестивальная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Целинная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улица Энгельса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Волынова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Дачная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Дорожная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улица Достоевского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Элеваторная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Плеханова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50 лет ВЛКСМ дома 16-41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улица 40 лет Победы 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Бейбітшілік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Алтынсарина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Баймагамбетова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Герцена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1 Мая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Титова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Толстого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Химиков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Вокзальная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Джангильдина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Монтерская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Жақсы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Орджоникидзе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Станционная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человек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