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3330" w14:textId="7713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апреля 2020 года № 394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120.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области" от 9 апреля 2020 года № 394 (зарегистрированное в Реестре государственной регистрации нормативных правовых актов под № 9120)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Муктикольского сельского округа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Муктикольского сельского округа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Муктикольского сельского округа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9 апреля 2020 года № 394", "Приложение к решению маслихата от 9 апреля 2020 года № 394" заменить словами "Приложение 1 к решению маслихата от 9 апреля 2020 года № 394" и "Приложение 2 к решению маслихата от 9 апреля 2020 года № 394".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Муктикольского сельского округа Житикаринского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Муктикольского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Муктикольского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Муктикольского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Муктикольского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Муктикольского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Муктикольского сельского округа или уполномоченным им лицом.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Муктикольского сельского округа или уполномоченное им лицо.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Муктикольского сельского округа.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