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5f79" w14:textId="75b5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5 января 2022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Житикаринского района" (далее ГУ "Отдел сельского хозяйства акимата Житикаринского района") является государственным органом Республики Казахстан, осуществляющим государственную политику в области сельского хозяйства.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Житикаринского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Житикаринского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Житикаринского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Житикаринского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Житикаринского района"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улица Истая Ищанова, строение 13.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сельского хозяйства акимата Житикаринского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Житикаринского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Житикаринского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Житикаринского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сельского хозяйства;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продовольственной безопасности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системы агробизнеса;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 по увеличению доли внутреннего валового продукта аграрного сектора в экономике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оказания государственных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государственных закупок по направлениям, входящим в компетенцию государственного органа;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предусмотренных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у физических и юридических лиц агропромышленного комплекса, необходимую для реализации полномочий, предусмотренных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акима, акимата предложения по решению вопросов, входящих в компетенцию государственного органа "Отдел сельского хозяйства акимата Житикаринского района";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программ развития агропромышленного комплекса и обеспечение их реализации на территории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сельского хозяйства акимата Житикаринского района";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иных организаций;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на заседаниях акимата района и районного маслихата, районных консультативно-совещательных органах по вопросам, входящим в компетенцию государственного учреждения "Отдел сельского хозяйства акимата Житикаринского района";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работы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сельского хозяйства в пределах установленной законодательством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стандартов государственных услуг;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информированности потребителей о порядке оказания государственных услуг;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соответствующей информации в уполномоченный орган по качеству оказания государственных услуг;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технической инспекции в области развития агропромышленного комплекса;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сбора оперативной информации в области агропромышленного комплекса и сельских территорий и предоставление еҰ местному исполнительному органу (акимату) области;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учҰта запасов продовольственных товаров в соответствующем регионе и предоставление отчҰтности в местные исполнительные органы (акимату) области;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физических и юридических лиц по вопросам отнесенным к компетенции отдела, принятие по ним необходимых мер;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определение мест, в которых запрещены выгул домашних животных либо нахождение с животными с иной целью, а также при необходимости оборудование места для выгула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организация информационного обеспечения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организация регулирования численности бродячих животных;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возлагаемые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Житикаринского района Костанайской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Житикаринского района" осуществляется первым руководителем, который несет персональную ответственность за выполнение возложенных на ГУ "Отдел сельского хозяйства акимата Житикаринского района"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Житикаринского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сельского хозяйства акимата Житикаринского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сельского хозяйства акимата Житикаринского района":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работников ГУ "Отдел сельского хозяйства акимата Житикаринского района"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исполнения;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ГУ "Отдел сельского хозяйства акимата Житикаринского района" в государственных органах, иных организациях;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смету расходов, структуру и штатное расписание ГУ "Отдел сельского хозяйства акимата Житикаринского района" в пределах установленного фонда оплаты труда и лимита штатной численности работников;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Житикаринского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сельского хозяйства акимата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сельского хозяйства акимата Житикаринского района" относится к коммунальной собственности.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сельского хозяйства акимата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сельского хозяйства акимата Житикаринского района" осуществляется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