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d01" w14:textId="1208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ноября 2022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6 апреля 2016 года "О занятости населения"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Государственнему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Министерство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Джангельдинского района"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"Общеобразовательная школа имени Шокана Уалиханова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