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4397" w14:textId="9f04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Джангельдинского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30 декабря 2022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Джангельдинского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17 мая 2016 года № 26 "Об утверждении Положения государственного учреждения "Аппарата Джангельдинского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Джангельдинского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Джангельдинского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Джангельдинского районного маслихата, оказывающим помощь депутатам в осуществлении их полномочий.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Джангельдинского районного маслихата"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Джангельдинского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Джангельдинского районного маслихата"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Джангельдинского районного маслихата"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Джангельдинского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Джангельдинского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Джангельдинского районного маслихата" утверждаются в соответствии с действующим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110600, Республика Казахстан, Костанайская область, Джангельдинский район, село Торгай, улица Ы.Алтынсарина, 4.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09.00 до 18.30 часов, обеденный перерыв с 13.00 до 14.30 часов, выходные дни: суббота - воскресенье.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- государственное учреждение "Аппарат Джангельдинского районного маслихата".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Джангельдинского районного маслихата".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Джангельдинского районного маслихата" осуществляется из местного бюджета.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Джангельдинского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Джангельдинского районного маслихата".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Джангельдинского районного маслихата"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 и материально-технического обеспечения деятельности маслихата и его органов, оказания помощи депутатам маслихата в осуществлении их полномочий;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 и его органов.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деятельности Джангельдинского районного маслихата, его органов и депутатов;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Джангельдинского районного маслихата" осуществляется первым руководителем-председателем маслихата, который несет персональную ответственность за выполнение возложенных на государственное учреждение "Аппарат Джангельдинского районного маслихата" задач и осуществление им своих функций.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районного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выполняет иные полномочия, предусмотренные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Республики Казахстан, регламентом и решением маслихата.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районного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государственного учреждения "Аппарат Джангельдинского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Имуществогосударственного органа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Джангельдинского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Джангельдинского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Джангельдинского районного маслихата", относится к коммунальной собственности.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Джангельдинского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Джангельдинского районного маслихата" осуществляются в соответствии с законодательством Республики Казахстан.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