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06c8" w14:textId="0c80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декабря 2022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Акколь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27 711,2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26 578,2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27 713,6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Акколь предусмотрен объем субвенций, передаваемых из районного бюджета на 2023 год в сумме 25 483,2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Аралбай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23 988,7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23 520,7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23 998,6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Аралбай предусмотрен объем субвенций, передаваемых из районного бюджета на 2023 год в сумме 23 520,7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Ахмет Байтұрсынұлы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31 407,9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1125,0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30 282,9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31 703,1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Ахмет Байтұрсынұлы предусмотрен объем субвенций, передаваемых из районного бюджета на 2023 год в сумме 30 062,9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Сужарган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27 793,6 тысячи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27 115,6 тысячи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27 846,3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Сужарган предусмотрен объем субвенций, передаваемых из районного бюджета на 2023 год в сумме 25 871,2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Торгай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367 659,1 тысячи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9 790,0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357 631,1 тысячи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369 389,0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Торгай предусмотрен объем субвенций, передаваемых из районного бюджета на 2023 год в сумме 80 216,9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Шеген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39 057,0 тысячи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842,0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38 122,0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39 147,2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Шеген предусмотрен объем субвенций, передаваемых из районного бюджета на 2023 год в сумме 29 042,5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Акшиганакского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44 962,5 тысячи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43 470,5 тысячи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45 014,2 тысячи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Акшиганакского сельского округа предусмотрен объем субвенций, передаваемых из районного бюджета на 2023 год в сумме 28 797,6 тысяч тенге.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Албарбогетского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39 584,1 тысячи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2445,0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37 139,1 тысячи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39 742,6 тысячи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Албарбогетского сельского округа предусмотрен объем субвенций, передаваемых из районного бюджета на 2023 год в сумме 23 227,7 тысяч тенге.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Жаркольского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218 184,9 тысячи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1845,0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216 339,9 тысячи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218 349,0 тысячи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Жаркольского сельского округа предусмотрен объем субвенций, передаваемых из районного бюджета на 2023 год в сумме 32 188,9 тысяч тенге.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Калам-Карасуского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35 335,6 тысячи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736,0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34 599,6 тысячи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35 582,7 тысячи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2023 год в сумме 26 447,4 тысяч тенге.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136 326,2 тысячи тенге, в том числе по: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1 547,0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210,0 тысячи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134 569,2 тысячи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136 376,5 тысячи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2023 год в сумме 36 285,7 тысяч тенге.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Шилийского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30 394,5 тысячи тенге, в том числе по: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1331,0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29 018,5 тысячи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30 394,6 тысячи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2023 год в сумме 26 982,7 тысяч тенге.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 бюджетных изъятий из бюджетов сел, сельских округов в районный бюджет не предусмотрено.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2023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2023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1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9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2025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1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2023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0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2024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0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2023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1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2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2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2023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3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3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4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2023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4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5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5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2023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6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6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2023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2023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9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2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2023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1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2023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2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2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3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2023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3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4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4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2023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Джангельдинского района Костанайской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5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136</w:t>
            </w:r>
          </w:p>
        </w:tc>
      </w:tr>
    </w:tbl>
    <w:bookmarkStart w:name="z35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