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6e9d" w14:textId="9f56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2021 года № 69 "О районном бюджете Джангельдинского района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 ноября 2022 года № 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Джангельдинского района на 2022-2024 годы" от 24 декабря 2021 года № 69, (зарегистрировано в Реестре государственной регистрации нормативных правовых актов за № 26033)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6 700 470,9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679 375,0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7 163,0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4107,0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5 995 567,5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6 751 487,4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26 939,9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32 626,9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5 697,0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- 77 956,4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77 956,4 тысячи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