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8556" w14:textId="3628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73 "О бюджетах сел, сельских округов Джангельдинского района на 2022- 2024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9 августа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2022-2024 годы" от 31 декабря 2021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38945,9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33 416,0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24812,9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23956,5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24812,9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50547,9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47359,4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50547,9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35494,1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34584,5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35494,1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274549,3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260624,4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274549,3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-3850,9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3850,9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24163,2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23170,0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24163,2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-175,5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40288,3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1552,0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39022,7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40288,3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-123,9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123,9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31661,8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1513,0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29267,2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31661,8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33147,2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1451,0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29508,9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33147,2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-2152,3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2152,3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22959,5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437,0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21659,8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22959,5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-260,7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260,7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32932,1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1591,0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30009,0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32932,1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-610,9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610,9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24995,9тысячи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2037,0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22913,7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24995,9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