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e16" w14:textId="de22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69 "О районном бюджете Джангельдинского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17 июня 2022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Джангельдинского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за № 26033)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7 451 807,8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667 516,0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6 768 162,8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7 517 082,7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12 681,0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- 77 955,9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77 955,9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