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0e9f" w14:textId="5280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2021 года № 73 "О бюджетах сел, сельских округов Джангельдинского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мая 2022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Джангельдинского района на 2022-2024 годы" от 31 декабря 2021 года № 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Акколь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33 091,8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31 985,2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33 416,0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Ахмет Байтұрсынұлы на 2022-2024 годы согласно приложениям 4, 5 и 6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53 193,1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52 359,4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53 417,0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-223,9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223,9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Сужарган на 2022-2024 годы согласно приложениям 7, 8 и 9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35 350,4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722,0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34 628,4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35 538,0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-187,6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187,6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Акшиганакского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40 164,6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1 552,0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38 612,4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40 288,3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123,7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Жаркольского сельского округа на 2022-2024 годы согласно приложениям 13, 14 и 15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30 584,8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1 451,0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29 098,6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32 736,9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-2 152,1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– 2 152,1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Шилийского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24 995,9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2 037,0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45,0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22 913,7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24 995,9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2022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 ионал ьная подгр 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 истратор бюджет ных програ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 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 ионал ьная подгр 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 истратор бюджет ных програ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 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 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 истратор бюджет ных програ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 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 ионал ьная подгр 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 истратор бюджет ных програ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 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5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2022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 ионал ьная подгр 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 истратор бюджет ных програ 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 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