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2b7ee" w14:textId="fa2b7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решение маслихата от 30 декабря 2019 года № 272 "Об утверждении Регламента собрания местного сообщества"</w:t>
      </w:r>
    </w:p>
    <w:p>
      <w:pPr>
        <w:spacing w:after="0"/>
        <w:ind w:left="0"/>
        <w:jc w:val="both"/>
      </w:pPr>
      <w:r>
        <w:rPr>
          <w:rFonts w:ascii="Times New Roman"/>
          <w:b w:val="false"/>
          <w:i w:val="false"/>
          <w:color w:val="000000"/>
          <w:sz w:val="28"/>
        </w:rPr>
        <w:t>Решение маслихата Джангельдинского района Костанайской области от 12 апреля 2022 года № 93</w:t>
      </w:r>
    </w:p>
    <w:p>
      <w:pPr>
        <w:spacing w:after="0"/>
        <w:ind w:left="0"/>
        <w:jc w:val="both"/>
      </w:pPr>
      <w:bookmarkStart w:name="z4" w:id="0"/>
      <w:r>
        <w:rPr>
          <w:rFonts w:ascii="Times New Roman"/>
          <w:b w:val="false"/>
          <w:i w:val="false"/>
          <w:color w:val="000000"/>
          <w:sz w:val="28"/>
        </w:rPr>
        <w:t>
      Джангельдинский районный маслихат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маслихата "Об утверждении Регламента собрания местного сообщества" от 30 декабря 2019 года № 272 (зарегистрировано в Реестре государственной регистрации нормативных правовых актов за № 8872) следующие изменения и дополнения: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решения изложить в следующей редакции:</w:t>
      </w:r>
    </w:p>
    <w:bookmarkStart w:name="z7" w:id="2"/>
    <w:p>
      <w:pPr>
        <w:spacing w:after="0"/>
        <w:ind w:left="0"/>
        <w:jc w:val="both"/>
      </w:pPr>
      <w:r>
        <w:rPr>
          <w:rFonts w:ascii="Times New Roman"/>
          <w:b w:val="false"/>
          <w:i w:val="false"/>
          <w:color w:val="000000"/>
          <w:sz w:val="28"/>
        </w:rPr>
        <w:t xml:space="preserve">
      "В соответствии с пунктом 3-1 </w:t>
      </w:r>
      <w:r>
        <w:rPr>
          <w:rFonts w:ascii="Times New Roman"/>
          <w:b w:val="false"/>
          <w:i w:val="false"/>
          <w:color w:val="000000"/>
          <w:sz w:val="28"/>
        </w:rPr>
        <w:t>статьи 39-3</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Джангельдинский районный маслихат РЕШИЛ:";</w:t>
      </w:r>
    </w:p>
    <w:bookmarkEnd w:id="2"/>
    <w:bookmarkStart w:name="z8"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Регламенте</w:t>
      </w:r>
      <w:r>
        <w:rPr>
          <w:rFonts w:ascii="Times New Roman"/>
          <w:b w:val="false"/>
          <w:i w:val="false"/>
          <w:color w:val="000000"/>
          <w:sz w:val="28"/>
        </w:rPr>
        <w:t xml:space="preserve"> собрания местного сообщества, утвержденном указанным решением:</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Регламент</w:t>
      </w:r>
      <w:r>
        <w:rPr>
          <w:rFonts w:ascii="Times New Roman"/>
          <w:b w:val="false"/>
          <w:i w:val="false"/>
          <w:color w:val="000000"/>
          <w:sz w:val="28"/>
        </w:rPr>
        <w:t xml:space="preserve"> собрания местного сообщества, утвержденный указанным решением:</w:t>
      </w:r>
    </w:p>
    <w:bookmarkStart w:name="z11" w:id="4"/>
    <w:p>
      <w:pPr>
        <w:spacing w:after="0"/>
        <w:ind w:left="0"/>
        <w:jc w:val="both"/>
      </w:pPr>
      <w:r>
        <w:rPr>
          <w:rFonts w:ascii="Times New Roman"/>
          <w:b w:val="false"/>
          <w:i w:val="false"/>
          <w:color w:val="000000"/>
          <w:sz w:val="28"/>
        </w:rPr>
        <w:t xml:space="preserve">
      дополнить </w:t>
      </w:r>
      <w:r>
        <w:rPr>
          <w:rFonts w:ascii="Times New Roman"/>
          <w:b w:val="false"/>
          <w:i w:val="false"/>
          <w:color w:val="000000"/>
          <w:sz w:val="28"/>
        </w:rPr>
        <w:t>пунктами 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и </w:t>
      </w:r>
      <w:r>
        <w:rPr>
          <w:rFonts w:ascii="Times New Roman"/>
          <w:b w:val="false"/>
          <w:i w:val="false"/>
          <w:color w:val="000000"/>
          <w:sz w:val="28"/>
        </w:rPr>
        <w:t>3-3</w:t>
      </w:r>
      <w:r>
        <w:rPr>
          <w:rFonts w:ascii="Times New Roman"/>
          <w:b w:val="false"/>
          <w:i w:val="false"/>
          <w:color w:val="000000"/>
          <w:sz w:val="28"/>
        </w:rPr>
        <w:t xml:space="preserve"> следующего содержания:</w:t>
      </w:r>
    </w:p>
    <w:bookmarkEnd w:id="4"/>
    <w:bookmarkStart w:name="z12" w:id="5"/>
    <w:p>
      <w:pPr>
        <w:spacing w:after="0"/>
        <w:ind w:left="0"/>
        <w:jc w:val="both"/>
      </w:pPr>
      <w:r>
        <w:rPr>
          <w:rFonts w:ascii="Times New Roman"/>
          <w:b w:val="false"/>
          <w:i w:val="false"/>
          <w:color w:val="000000"/>
          <w:sz w:val="28"/>
        </w:rPr>
        <w:t>
      "3-1.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bookmarkEnd w:id="5"/>
    <w:bookmarkStart w:name="z13" w:id="6"/>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села, сельского округа:</w:t>
      </w:r>
    </w:p>
    <w:bookmarkEnd w:id="6"/>
    <w:bookmarkStart w:name="z14" w:id="7"/>
    <w:p>
      <w:pPr>
        <w:spacing w:after="0"/>
        <w:ind w:left="0"/>
        <w:jc w:val="both"/>
      </w:pPr>
      <w:r>
        <w:rPr>
          <w:rFonts w:ascii="Times New Roman"/>
          <w:b w:val="false"/>
          <w:i w:val="false"/>
          <w:color w:val="000000"/>
          <w:sz w:val="28"/>
        </w:rPr>
        <w:t>
      1) до 10 тысяч населения 5-10 членов собрания;</w:t>
      </w:r>
    </w:p>
    <w:bookmarkEnd w:id="7"/>
    <w:bookmarkStart w:name="z15" w:id="8"/>
    <w:p>
      <w:pPr>
        <w:spacing w:after="0"/>
        <w:ind w:left="0"/>
        <w:jc w:val="both"/>
      </w:pPr>
      <w:r>
        <w:rPr>
          <w:rFonts w:ascii="Times New Roman"/>
          <w:b w:val="false"/>
          <w:i w:val="false"/>
          <w:color w:val="000000"/>
          <w:sz w:val="28"/>
        </w:rPr>
        <w:t>
      2) 10-15 тысяч населения – 11-15 членов собрания;</w:t>
      </w:r>
    </w:p>
    <w:bookmarkEnd w:id="8"/>
    <w:bookmarkStart w:name="z16" w:id="9"/>
    <w:p>
      <w:pPr>
        <w:spacing w:after="0"/>
        <w:ind w:left="0"/>
        <w:jc w:val="both"/>
      </w:pPr>
      <w:r>
        <w:rPr>
          <w:rFonts w:ascii="Times New Roman"/>
          <w:b w:val="false"/>
          <w:i w:val="false"/>
          <w:color w:val="000000"/>
          <w:sz w:val="28"/>
        </w:rPr>
        <w:t>
      3) 15-20 тысяч населения – 16-20 членов собрания;</w:t>
      </w:r>
    </w:p>
    <w:bookmarkEnd w:id="9"/>
    <w:bookmarkStart w:name="z17" w:id="10"/>
    <w:p>
      <w:pPr>
        <w:spacing w:after="0"/>
        <w:ind w:left="0"/>
        <w:jc w:val="both"/>
      </w:pPr>
      <w:r>
        <w:rPr>
          <w:rFonts w:ascii="Times New Roman"/>
          <w:b w:val="false"/>
          <w:i w:val="false"/>
          <w:color w:val="000000"/>
          <w:sz w:val="28"/>
        </w:rPr>
        <w:t>
      4) свыше 20 тысяч населения – 21-25 членов собрания.</w:t>
      </w:r>
    </w:p>
    <w:bookmarkEnd w:id="10"/>
    <w:bookmarkStart w:name="z18" w:id="11"/>
    <w:p>
      <w:pPr>
        <w:spacing w:after="0"/>
        <w:ind w:left="0"/>
        <w:jc w:val="both"/>
      </w:pPr>
      <w:r>
        <w:rPr>
          <w:rFonts w:ascii="Times New Roman"/>
          <w:b w:val="false"/>
          <w:i w:val="false"/>
          <w:color w:val="000000"/>
          <w:sz w:val="28"/>
        </w:rPr>
        <w:t>
      3-2.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bookmarkEnd w:id="11"/>
    <w:bookmarkStart w:name="z19" w:id="12"/>
    <w:p>
      <w:pPr>
        <w:spacing w:after="0"/>
        <w:ind w:left="0"/>
        <w:jc w:val="both"/>
      </w:pPr>
      <w:r>
        <w:rPr>
          <w:rFonts w:ascii="Times New Roman"/>
          <w:b w:val="false"/>
          <w:i w:val="false"/>
          <w:color w:val="000000"/>
          <w:sz w:val="28"/>
        </w:rPr>
        <w:t xml:space="preserve">
      3-3.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w:t>
      </w:r>
      <w:r>
        <w:rPr>
          <w:rFonts w:ascii="Times New Roman"/>
          <w:b w:val="false"/>
          <w:i w:val="false"/>
          <w:color w:val="000000"/>
          <w:sz w:val="28"/>
        </w:rPr>
        <w:t>пункта 3-2</w:t>
      </w:r>
      <w:r>
        <w:rPr>
          <w:rFonts w:ascii="Times New Roman"/>
          <w:b w:val="false"/>
          <w:i w:val="false"/>
          <w:color w:val="000000"/>
          <w:sz w:val="28"/>
        </w:rPr>
        <w:t xml:space="preserve"> настоящего регламента.";</w:t>
      </w:r>
    </w:p>
    <w:bookmarkEnd w:id="12"/>
    <w:bookmarkStart w:name="z20" w:id="1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Регламенте</w:t>
      </w:r>
      <w:r>
        <w:rPr>
          <w:rFonts w:ascii="Times New Roman"/>
          <w:b w:val="false"/>
          <w:i w:val="false"/>
          <w:color w:val="000000"/>
          <w:sz w:val="28"/>
        </w:rPr>
        <w:t xml:space="preserve"> собрания местного сообщества, утвержденном указанным решением:</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изложить в следующей редакции:</w:t>
      </w:r>
    </w:p>
    <w:bookmarkStart w:name="z22" w:id="14"/>
    <w:p>
      <w:pPr>
        <w:spacing w:after="0"/>
        <w:ind w:left="0"/>
        <w:jc w:val="both"/>
      </w:pPr>
      <w:r>
        <w:rPr>
          <w:rFonts w:ascii="Times New Roman"/>
          <w:b w:val="false"/>
          <w:i w:val="false"/>
          <w:color w:val="000000"/>
          <w:sz w:val="28"/>
        </w:rPr>
        <w:t>
      "4. Собрание проводится по текущим вопросам местного значения:</w:t>
      </w:r>
    </w:p>
    <w:bookmarkEnd w:id="14"/>
    <w:bookmarkStart w:name="z23" w:id="15"/>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15"/>
    <w:bookmarkStart w:name="z24" w:id="16"/>
    <w:p>
      <w:pPr>
        <w:spacing w:after="0"/>
        <w:ind w:left="0"/>
        <w:jc w:val="both"/>
      </w:pPr>
      <w:r>
        <w:rPr>
          <w:rFonts w:ascii="Times New Roman"/>
          <w:b w:val="false"/>
          <w:i w:val="false"/>
          <w:color w:val="000000"/>
          <w:sz w:val="28"/>
        </w:rPr>
        <w:t>
      согласование проекта бюджета села, сельского округа и отчета об исполнении бюджета;</w:t>
      </w:r>
    </w:p>
    <w:bookmarkEnd w:id="16"/>
    <w:bookmarkStart w:name="z25" w:id="17"/>
    <w:p>
      <w:pPr>
        <w:spacing w:after="0"/>
        <w:ind w:left="0"/>
        <w:jc w:val="both"/>
      </w:pPr>
      <w:r>
        <w:rPr>
          <w:rFonts w:ascii="Times New Roman"/>
          <w:b w:val="false"/>
          <w:i w:val="false"/>
          <w:color w:val="000000"/>
          <w:sz w:val="28"/>
        </w:rPr>
        <w:t>
      согласование корректировки бюджета села, сельского округа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bookmarkEnd w:id="17"/>
    <w:bookmarkStart w:name="z26" w:id="18"/>
    <w:p>
      <w:pPr>
        <w:spacing w:after="0"/>
        <w:ind w:left="0"/>
        <w:jc w:val="both"/>
      </w:pPr>
      <w:r>
        <w:rPr>
          <w:rFonts w:ascii="Times New Roman"/>
          <w:b w:val="false"/>
          <w:i w:val="false"/>
          <w:color w:val="000000"/>
          <w:sz w:val="28"/>
        </w:rPr>
        <w:t>
      согласование решений аппарата села, сельского округа по управлению коммунальной собственностью села, сельского округа (коммунальной собственностью местного самоуправления);</w:t>
      </w:r>
    </w:p>
    <w:bookmarkEnd w:id="18"/>
    <w:bookmarkStart w:name="z27" w:id="19"/>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села, сельского округа;</w:t>
      </w:r>
    </w:p>
    <w:bookmarkEnd w:id="19"/>
    <w:bookmarkStart w:name="z28" w:id="20"/>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села, сельского округа;</w:t>
      </w:r>
    </w:p>
    <w:bookmarkEnd w:id="20"/>
    <w:bookmarkStart w:name="z29" w:id="21"/>
    <w:p>
      <w:pPr>
        <w:spacing w:after="0"/>
        <w:ind w:left="0"/>
        <w:jc w:val="both"/>
      </w:pPr>
      <w:r>
        <w:rPr>
          <w:rFonts w:ascii="Times New Roman"/>
          <w:b w:val="false"/>
          <w:i w:val="false"/>
          <w:color w:val="000000"/>
          <w:sz w:val="28"/>
        </w:rPr>
        <w:t>
      согласование отчуждения коммунального имущества села, сельского округа;</w:t>
      </w:r>
    </w:p>
    <w:bookmarkEnd w:id="21"/>
    <w:bookmarkStart w:name="z30" w:id="22"/>
    <w:p>
      <w:pPr>
        <w:spacing w:after="0"/>
        <w:ind w:left="0"/>
        <w:jc w:val="both"/>
      </w:pPr>
      <w:r>
        <w:rPr>
          <w:rFonts w:ascii="Times New Roman"/>
          <w:b w:val="false"/>
          <w:i w:val="false"/>
          <w:color w:val="000000"/>
          <w:sz w:val="28"/>
        </w:rPr>
        <w:t xml:space="preserve">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правовых актах";</w:t>
      </w:r>
    </w:p>
    <w:bookmarkEnd w:id="22"/>
    <w:bookmarkStart w:name="z31" w:id="23"/>
    <w:p>
      <w:pPr>
        <w:spacing w:after="0"/>
        <w:ind w:left="0"/>
        <w:jc w:val="both"/>
      </w:pPr>
      <w:r>
        <w:rPr>
          <w:rFonts w:ascii="Times New Roman"/>
          <w:b w:val="false"/>
          <w:i w:val="false"/>
          <w:color w:val="000000"/>
          <w:sz w:val="28"/>
        </w:rPr>
        <w:t>
      согласование представленных акимом района кандидатур на должность акима села, сельского округа для дальнейшего внесения в соответствующую районную избирательную комиссию для регистрации в качестве кандидата в акимы села, сельского округа;</w:t>
      </w:r>
    </w:p>
    <w:bookmarkEnd w:id="23"/>
    <w:bookmarkStart w:name="z32" w:id="24"/>
    <w:p>
      <w:pPr>
        <w:spacing w:after="0"/>
        <w:ind w:left="0"/>
        <w:jc w:val="both"/>
      </w:pPr>
      <w:r>
        <w:rPr>
          <w:rFonts w:ascii="Times New Roman"/>
          <w:b w:val="false"/>
          <w:i w:val="false"/>
          <w:color w:val="000000"/>
          <w:sz w:val="28"/>
        </w:rPr>
        <w:t>
      инициирование вопроса об освобождении от должности акима села, сельского округа;</w:t>
      </w:r>
    </w:p>
    <w:bookmarkEnd w:id="24"/>
    <w:bookmarkStart w:name="z33" w:id="25"/>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bookmarkEnd w:id="25"/>
    <w:bookmarkStart w:name="z34" w:id="26"/>
    <w:p>
      <w:pPr>
        <w:spacing w:after="0"/>
        <w:ind w:left="0"/>
        <w:jc w:val="both"/>
      </w:pPr>
      <w:r>
        <w:rPr>
          <w:rFonts w:ascii="Times New Roman"/>
          <w:b w:val="false"/>
          <w:i w:val="false"/>
          <w:color w:val="000000"/>
          <w:sz w:val="28"/>
        </w:rPr>
        <w:t>
      другие текущие вопросы местного сообщества.</w:t>
      </w:r>
    </w:p>
    <w:bookmarkEnd w:id="26"/>
    <w:bookmarkStart w:name="z35" w:id="27"/>
    <w:p>
      <w:pPr>
        <w:spacing w:after="0"/>
        <w:ind w:left="0"/>
        <w:jc w:val="both"/>
      </w:pPr>
      <w:r>
        <w:rPr>
          <w:rFonts w:ascii="Times New Roman"/>
          <w:b w:val="false"/>
          <w:i w:val="false"/>
          <w:color w:val="000000"/>
          <w:sz w:val="28"/>
        </w:rPr>
        <w:t>
      5. Собрание созывается и проводится акимами сел, сельских округов самостоятельно либо по инициативе не менее десяти процентов членов собрания, но не реже одного раза в квартал.</w:t>
      </w:r>
    </w:p>
    <w:bookmarkEnd w:id="27"/>
    <w:bookmarkStart w:name="z36" w:id="28"/>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bookmarkEnd w:id="28"/>
    <w:bookmarkStart w:name="z37" w:id="29"/>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bookmarkEnd w:id="29"/>
    <w:bookmarkStart w:name="z38" w:id="30"/>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6</w:t>
      </w:r>
      <w:r>
        <w:rPr>
          <w:rFonts w:ascii="Times New Roman"/>
          <w:b w:val="false"/>
          <w:i w:val="false"/>
          <w:color w:val="000000"/>
          <w:sz w:val="28"/>
        </w:rPr>
        <w:t xml:space="preserve"> изложить в следующей редакции:</w:t>
      </w:r>
    </w:p>
    <w:bookmarkEnd w:id="30"/>
    <w:bookmarkStart w:name="z39" w:id="31"/>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bookmarkStart w:name="z41" w:id="32"/>
    <w:p>
      <w:pPr>
        <w:spacing w:after="0"/>
        <w:ind w:left="0"/>
        <w:jc w:val="both"/>
      </w:pPr>
      <w:r>
        <w:rPr>
          <w:rFonts w:ascii="Times New Roman"/>
          <w:b w:val="false"/>
          <w:i w:val="false"/>
          <w:color w:val="000000"/>
          <w:sz w:val="28"/>
        </w:rPr>
        <w:t>
      "10. На созыв собрания приглашаются представители аппарата акима района, государственных учреждений и предприятий, а также физических и юридических лиц, вопросы которых рассматриваются на созыве собрания через доступные средства связи. Также на созыве собрания могут присутствовать депутаты районного маслихата, представители средств массовой информации и общественных объединений.</w:t>
      </w:r>
    </w:p>
    <w:bookmarkEnd w:id="32"/>
    <w:bookmarkStart w:name="z42" w:id="33"/>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33"/>
    <w:bookmarkStart w:name="z43" w:id="34"/>
    <w:p>
      <w:pPr>
        <w:spacing w:after="0"/>
        <w:ind w:left="0"/>
        <w:jc w:val="both"/>
      </w:pPr>
      <w:r>
        <w:rPr>
          <w:rFonts w:ascii="Times New Roman"/>
          <w:b w:val="false"/>
          <w:i w:val="false"/>
          <w:color w:val="000000"/>
          <w:sz w:val="28"/>
        </w:rPr>
        <w:t xml:space="preserve">
      часть четвертую </w:t>
      </w:r>
      <w:r>
        <w:rPr>
          <w:rFonts w:ascii="Times New Roman"/>
          <w:b w:val="false"/>
          <w:i w:val="false"/>
          <w:color w:val="000000"/>
          <w:sz w:val="28"/>
        </w:rPr>
        <w:t>пункта 12</w:t>
      </w:r>
      <w:r>
        <w:rPr>
          <w:rFonts w:ascii="Times New Roman"/>
          <w:b w:val="false"/>
          <w:i w:val="false"/>
          <w:color w:val="000000"/>
          <w:sz w:val="28"/>
        </w:rPr>
        <w:t xml:space="preserve"> изложить в следующей редакции:</w:t>
      </w:r>
    </w:p>
    <w:bookmarkEnd w:id="34"/>
    <w:bookmarkStart w:name="z44" w:id="35"/>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села,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села, сельского округа.";</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13</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изложить в следующей редакции:</w:t>
      </w:r>
    </w:p>
    <w:bookmarkStart w:name="z46" w:id="36"/>
    <w:p>
      <w:pPr>
        <w:spacing w:after="0"/>
        <w:ind w:left="0"/>
        <w:jc w:val="both"/>
      </w:pPr>
      <w:r>
        <w:rPr>
          <w:rFonts w:ascii="Times New Roman"/>
          <w:b w:val="false"/>
          <w:i w:val="false"/>
          <w:color w:val="000000"/>
          <w:sz w:val="28"/>
        </w:rPr>
        <w:t>
      "13. Решения, принятые собранием, рассматриваются акимом села, сельского округа и доводятся аппаратом акима села, сельского округа до членов собрания в срок не более пяти рабочих дней.</w:t>
      </w:r>
    </w:p>
    <w:bookmarkEnd w:id="36"/>
    <w:bookmarkStart w:name="z47" w:id="37"/>
    <w:p>
      <w:pPr>
        <w:spacing w:after="0"/>
        <w:ind w:left="0"/>
        <w:jc w:val="both"/>
      </w:pPr>
      <w:r>
        <w:rPr>
          <w:rFonts w:ascii="Times New Roman"/>
          <w:b w:val="false"/>
          <w:i w:val="false"/>
          <w:color w:val="000000"/>
          <w:sz w:val="28"/>
        </w:rPr>
        <w:t xml:space="preserve">
      14.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w:t>
      </w:r>
      <w:r>
        <w:rPr>
          <w:rFonts w:ascii="Times New Roman"/>
          <w:b w:val="false"/>
          <w:i w:val="false"/>
          <w:color w:val="000000"/>
          <w:sz w:val="28"/>
        </w:rPr>
        <w:t>главой 2</w:t>
      </w:r>
      <w:r>
        <w:rPr>
          <w:rFonts w:ascii="Times New Roman"/>
          <w:b w:val="false"/>
          <w:i w:val="false"/>
          <w:color w:val="000000"/>
          <w:sz w:val="28"/>
        </w:rPr>
        <w:t xml:space="preserve"> настоящего Регламента.</w:t>
      </w:r>
    </w:p>
    <w:bookmarkEnd w:id="37"/>
    <w:bookmarkStart w:name="z48" w:id="38"/>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села, сельского округа, вопрос разрешается вышестоящим акимом.</w:t>
      </w:r>
    </w:p>
    <w:bookmarkEnd w:id="38"/>
    <w:bookmarkStart w:name="z49" w:id="39"/>
    <w:p>
      <w:pPr>
        <w:spacing w:after="0"/>
        <w:ind w:left="0"/>
        <w:jc w:val="both"/>
      </w:pPr>
      <w:r>
        <w:rPr>
          <w:rFonts w:ascii="Times New Roman"/>
          <w:b w:val="false"/>
          <w:i w:val="false"/>
          <w:color w:val="000000"/>
          <w:sz w:val="28"/>
        </w:rPr>
        <w:t>
      Аким села, сельского округа, в течение двух рабочих дней, направляет в адрес вышестоящего акима и районного маслихата протокол собрания местного сообщества, после повторного обсуждения собранием местного сообщества вопросов, вызвавших несогласие.</w:t>
      </w:r>
    </w:p>
    <w:bookmarkEnd w:id="39"/>
    <w:bookmarkStart w:name="z50" w:id="40"/>
    <w:p>
      <w:pPr>
        <w:spacing w:after="0"/>
        <w:ind w:left="0"/>
        <w:jc w:val="both"/>
      </w:pPr>
      <w:r>
        <w:rPr>
          <w:rFonts w:ascii="Times New Roman"/>
          <w:b w:val="false"/>
          <w:i w:val="false"/>
          <w:color w:val="000000"/>
          <w:sz w:val="28"/>
        </w:rPr>
        <w:t xml:space="preserve">
      Вышестоящий аким после предварительного обсуждения и его решения на ближайшем заседании районного маслихата вопросов, вызвавших несогласие между акимом села, сельского округа и собрания местного сообщества в порядке предусмотренным </w:t>
      </w:r>
      <w:r>
        <w:rPr>
          <w:rFonts w:ascii="Times New Roman"/>
          <w:b w:val="false"/>
          <w:i w:val="false"/>
          <w:color w:val="000000"/>
          <w:sz w:val="28"/>
        </w:rPr>
        <w:t>статьей 11</w:t>
      </w:r>
      <w:r>
        <w:rPr>
          <w:rFonts w:ascii="Times New Roman"/>
          <w:b w:val="false"/>
          <w:i w:val="false"/>
          <w:color w:val="000000"/>
          <w:sz w:val="28"/>
        </w:rPr>
        <w:t xml:space="preserve"> Закона, принимает решение в течение пяти рабочих дней.".</w:t>
      </w:r>
    </w:p>
    <w:bookmarkEnd w:id="40"/>
    <w:bookmarkStart w:name="z51" w:id="41"/>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4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Джангельдинского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Нургазин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