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e810" w14:textId="f2be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23 июня 2022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Джангельдинского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занятости и социальных программ Джангельдинского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Джангельдинского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Джангельдинского района Костанайской области от 18.01.2024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Джангельдинского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110600, Республики Казахстан, Костанайская область, Джангельдинский район, село Торгай, улица Амангельды, 38.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содействия занятости и социальной защиты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помощи отдельным категориям граждан в рамках установленной законодательством Республики Казахстан компетенции;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услуг, оказываемых местными исполнительными органами в сфере социальной защиты населения;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 государственных органах и организациях;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прогнозирование спроса и предложений рабочей силы в районе и информирование местного исполнительного органа области;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предложения по мерам содействия занятости населения;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региональной карты занятости и активных мер содействия занятости населения;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поддержки создания рабочих мест района через развитие предпринимательской инициативы;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оказания социальной помощи и координации в оказании благотворительной помощи лицам с инвалидностью;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обеспечения санаторно-курортным лечением лиц с инвалидностью и детей с инвалидностью в соответствии с индивидуальной программой;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функции по опеке и попечительству в отношении недееспособных или ограниченно дееспособных совершеннолетних лиц в рамках установленной законодательством Республики Казахстан компетенции;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рамках установленной законодательством Республики Казахстан компетенции;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 рамках установленной законодательством Республики Казахстан компетенции.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служебную документацию;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обязательством и платежам;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