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6167" w14:textId="0d56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на 2023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4 ноября 2022 года № 269.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2023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акимата Денисовского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ноября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w:t>
            </w:r>
          </w:p>
        </w:tc>
      </w:tr>
    </w:tbl>
    <w:bookmarkStart w:name="z16"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"Сарыагаш"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