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616a" w14:textId="a316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Тельманского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июня 2022 года № 65. Отменено решением маслихата Денисовского района Костанайской области от 8 ноября 2023 года № 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Тельманского сельского округа Денисовского района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Тельманского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Тельманского сельского округа Денисовского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Тельманского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Тельманского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Денисовского сельского округа,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Тельманского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Тельманского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Тельманского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сел, улиц Тельманского сельского округа организуется акимом Тельманского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Тельманского сельского округа,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Тельманского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Тельманского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сельского округа в соответствии с количественным составом, утвержденным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Тельманского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Тельманского сельского округа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Тельманского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Антоновка Тельманского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Алчановка Тельманского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