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9f96" w14:textId="c079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марта 2022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Денисовского района "Об утверждении Положения о государственном учреждении "Отдел экономики и финансов акимата Денисовского района" № 252 от 7 августа 2013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Денисовского района" является государственным органом Республики Казахстан, осуществляющим руководство в сферах: стратегического, экономического бюджетного планирования района, исполнения местного бюджета, ведения бухгалтерского учета, бюджетного учета и бюджетной отчетности по исполнению местного бюджета, проведения государственных закупок района, осуществляет работу с объектами коммунальной собственности.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экономики и финансов акимата Денисовского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финансов акимата Денисовского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акимата Денисовского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 акимата Денисовского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 акимата Денисовского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акимата Денисовского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 акимата Денисовского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 Костанайская область, Денисовский район, село Денисовка, улица Калинина, дом №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 акимата Денисовского района"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экономики и финансов акимата Денисовского района" осуществляется из республиканского и местного бюджета,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экономики и финансов акимата Денисовского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акимата Денисовского района". Если государственному учреждению "Отдел экономики и финансов акимата Денисовского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развитие системы планирования, способствующей эффективной реализации приоритетов социально-экономического развития и бюджетных параметров района, реализация государственной политики по вопросам финансов, ведение бюджетного учета и бюджетной отчетности по исполнению местного бюджета, проведения государственных закупок района, а также работа с коммунальной собственностью.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информацию, получать отчеты и другие сведения от государственных органов и иных организаций, требующиеся для выполнения комплекса мероприятий, входящих в компетенцию государственного учреждения "Отдел экономики и финансов акимата Денисовского района";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поручения, относящиеся к сфере деятельности государственного учреждения "Отдел экономики и финансов акимата Денисовского района" соответствующим государственным органам и должностным лицам, контролировать их исполнение;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района предложения: по приоритетам и направлениям развития района, по утверждению, уточнению, корректировке бюджета района, по управлению коммунальной собственностью района и проведению государственных закупок в порядке, установленном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 по вопросам входящим в компетенцию государственного учреждения "Отдел экономики и финансов акимата Денисовского района";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законодательством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социально-экономического развития района;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проведение мониторинга программы развития территории района;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бюджетных заявок администраторов бюджетных программ, на соответствие бюджетного законодательства Республики Казахстан, формирование заключений и направление их на бюджетную комиссию района;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проекта бюджета района на очередной плановый период и внесение предложений по уточнению и корректировке бюджета;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и отбор бюджетных инвестиционных проектов, подготовка экономических заключений на инвестиционные предложения;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и оценка реализации бюджетных инвестиционных проектов;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государственных закупок в качестве единого организатора согласно действующему законодательству;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обязанностей в соответствии с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разработки основных направлений социально-экономической политики;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перечень приоритетных бюджетных инвестиционных проектов (программ);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проект прогноза социально-экономического развития и бюджетных параметров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 районного бюджета на соответствующий финансовый год и вносит предложения по уточнению, корректировке бюджета;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проект постановления акимата района о реализации решения маслихата о местном бюджете на соответствующий финансовый год и внесение изменений и дополнений;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проект нормативных правовых актов по вопросам входящим в компетенцию;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социально-экономического развития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экономический анализ и прогнозирование основных показателей развития района, разрабатывает программу развития района на пятилетний период;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оценку эффективности реализации бюджетных программ, бюджетных инвестиций;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анализ штатных расписаний государственных органов, финансируемых за счет средств местного бюджета;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экономическую экспертизу инвестиционных проектов местного бюджета;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материалы к заседаниям бюджетной комиссии в соответствии со сроками и с повесткой дня, определенной бюджетной комиссией;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управление финансами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и утверждает в порядке, определяемом Правительством Республики Казахстан, сводный план поступлений, сводный план финансирования по платежам и обязательствам;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возврат из бюджета и (или) зачет излишне (ошибочно) уплаченных сумм и контроль за поступлениями в бюджет неналоговых поступлений, трансфертов, сумм погашения бюджетных кредитов;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исполнение бюджета района;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изменения и дополнения в сводный план поступлений и сводный план по платежам и обязательствам, в порядке, определяемом Правительством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подписании договоров, а также обеспечивает соблюдение условий и исполнение договоров найма, аренды, доверительного управления, купли-продажи коммунальной собственности;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разрабатывает, утверждает и исполняет индивидуальные и сводные планы финансирования;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повышению квалификации специалистов отдела;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реестр недвижимого бесхозяйного имущества и организует работу по определению его в коммунальную собственность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контроль за использованием и сохранностью районного коммунального имущества;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проект постановления о закреплении районного коммунального имущества за районными коммунальными юридическими лицами;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бесхозяйным;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функции единого организатора государственных закупок района;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размещает на веб-портале государственных закупок объявления о проведении государственных закупок;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подготавливает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работу по оказанию государственной услуги –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подготавливает проект постановления акимата района об оказании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мониторинг выполнения обязательств специалистами, получившим меры социальной поддержки и подготавливает уведомления и соответствующий материал в судебные органы по проблемным заемщикам;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государственного учреждения "Отдел экономики и финансов акимата Денисовского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акимата Денисовского района" задач и осуществление им своих полномочий.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"Отдел экономики и финансов акимата Денисовского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 "Отдел экономики и финансов акимата Денисовского района":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экономики и финансов акимата Денисовского района";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государственного учреждения "Отдел экономики и финансов акимата Денисовского района";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"Отдел экономики и финансов акимата Денисовского района" в установленном законодательством порядке;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структуру, должностные инструкции государственного учреждения "Отдел экономики и финансов акимата Денисовского района", издает приказы, подписывает финансовые документы, дает обязательные для исполнения работниками государственного учреждения "Отдел экономики и финансов акимата Денисовского района" указания;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экономики и финансов акимата Денисовского района" в государственных органах и иных организациях в соответствии с действующим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поощрения, оказания материальной помощи и наложения дисциплинарных взысканий;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по обязательствам и платежам;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обращения физических и юридических лиц в установленном законодательством порядке Республики Казахстан;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финансов акимата Денисовского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"Отдел экономики и финансов акимата Денисовского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 акимата Денисовского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государственным учреждением "Отдел экономики и финансов акимата Денисовского района" относится к коммунальной собственности.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экономики и финансов акимата Денисовского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государственного учреждения "Отдел экономики и финансов акимата Денисовского района"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