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edb3" w14:textId="68ae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22 февраля 2022 года № 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Денисовского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Нургалиев Б.М.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Денисовского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Денисовского района" (далее – Отдел) является государственным органом Республики Казахстан, осуществляющим руководство в сфере культуры и развития языков.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организации: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казенное предприятие "Районный Дом культуры отдела культуры и развития языков акимата Денисовского района";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обучения языкам отдела культуры и развития языков акимата Денисовского района";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учреждение "Денисовская централизованная библиотечная система отдела культуры и развития языков акимата Денисовского района".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Денисовского района" утверждаются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110500, Республика Казахстан, Костанайская область, Денисовский район, село Денисовка, улица Калинина, 5.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культуры и развития языков в пределах компетенции Отдела;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направленных на возрождение, сохранение, развитие и распространение культуры народа Республики Казахстан;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изучения и развития государственного и других языков народа Казахстана;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поддержки талантливых личностей, проживающих на территории Денисовского района;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сохранение историко-культурного наследия;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развития инфраструктуры и укрепление материально-технической базы подведомственных организаций культуры.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от государственных органов, иных организаций и граждан информацию, необходимую для выполнения своих функций;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суде, а также осуществлять иные права, не противоречащие законодательству;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в соответствии с действующим законодательством Республики Казахстан компетенции;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 и района;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государственными органами, иными организациями по вопросам реализации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дача юридическим и физическим лицам разъяснений по вопросам, отнесенным к компетенции Отдела;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 по формированию бюджета на содержание учреждений и предприятий культуры;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информационно-аналитических материалов и документов по вопросам, относящимся к компетенции государственного органа;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эффективностью использования и сохранностью имущества подведомственных организаций;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осуществляет выполнение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культуре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языках</w:t>
      </w:r>
      <w:r>
        <w:rPr>
          <w:rFonts w:ascii="Times New Roman"/>
          <w:b w:val="false"/>
          <w:i w:val="false"/>
          <w:color w:val="000000"/>
          <w:sz w:val="28"/>
        </w:rPr>
        <w:t>" и иных нормативных правовых актов;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в местный исполнительный орган района по созданию, реорганизации, ликвидации государственных организаций культуры и развития языков района в установленном законодательством Республики Казахстан порядке;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поддерживает и координирует деятельность подведомственных организаций культуры и развития языков района по развитию культурно-досуговой, библиотечной деятельности и развития языков, оказывает методическую и консультативную помощь;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деятельности организаций культуры района и предоставляет в уполномоченный орган информацию;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аттестацию государственных организаций культуры района;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предложения в исполнительный орган области по присвоению звания "Народный" или "Образцовый" коллективам художественной самодеятельности;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комплекс мероприятий, направленных на поиск и поддержку талантливой молодежи и перспективных творческих коллективов;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проведение районных (региональных) смотров, фестивалей и конкурсов в различных сферах творческой и библиотечной деятельности;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работу по государственному творческому заказу творческих кружков для детей и юношества в пределах компетенции государственного органа;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проведение социально – значимых, зрелищных культурно-массовых мероприятий на уровне района в области культуры и развития государственного и других языков;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комплекс мер, направленных на развитие государственного и других языков;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проводит разъяснительную работу по недопущению дискриминации граждан по языковому принципу;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и обеспечивает осуществление плана мероприятий по реализации на территории района Государственной программы по реализации языковой политики в Республике Казахстан на 2020–2025годы;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дает рекомендации об устранении нарушений требований, установленных законодательством Республики Казахстан о языках;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проведение мероприятий, направленных на развитие государственного и других языков;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вносит предложения в исполнительные органы района о наименовании и переименовании аулов (сел), поселков, аульных (сельских) округов, а также изменении их транскрипции;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работу по выявлению, учету, охране и использованию, мониторингу состояния объектов историко-культурного наследия в пределах компетенции Отдела;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 пределах своей компетенции осуществляет управление коммунальной собственностью в области культуры;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функции в рамках установленной законодательством Республики Казахстан компетенции.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Денисовского района Костанайской области от 27.05.2024 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работой, определяет обязанности и круг полномочий работников Отдела и руководителей подведомственных организаций;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и руководителей подведомственных организаций в соответствии с действующим законодательством;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должностные инструкции работников Отдела;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Отдел в государственных органах, иных организациях в соответствии с действующим законодательством Республики Казахстан;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издает приказы в пределах своей компетенции и дает указания, обязательные для исполнения работниками Отдела и руководителями подведомственных организаций;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 поощрения, оказания материальной помощи и налагает дисциплинарные взыскания на работников Отдела и руководителей подведомственных организаций;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 доверенности действует от имени государственного органа;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государственный орган во всех взаимоотношениях с иными организациями в соответствии с действующим законодательством;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непринятие мер по противодействию коррупции;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утверждает план финансирования по обязательствам и платежам, структуру и штатное расписание государственного органа в пределах установленного фонда оплаты труда и численности работников;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проводит личный прием граждан и представителей юридических лиц;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в установленные законодательством сроки обращения физических и юридических лиц, принимает по ним необходимые меры;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рамках установленной законодательством Республики Казахстан компетенции.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Отделом, относится к коммунальной собственности.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1"/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Отдела осуществляются в соответствии с законодательством Республики Казахстан.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