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9371" w14:textId="07b9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8 февраля 2022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Денисовского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Денисовского района Костанайской области от 09.10.2025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Денисовского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акимата Денисовского района" имеет ведомство коммунального государственного учреждения "Стадион "Автомобилист" Отдела физической культуры и спорта акимата Денисовского района".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Денисовского района" утверждаются в соответствии с действующим законодательством Республики Казахстан.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Денисовский сельский округ, село Денисовка, улица Калинина, строение 5.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действующим законодательством Республики Казахстан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детско-юношеские клубы физической подготовки, в том числе адаптивной физической культуры и спорта;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квалификационные категории, лишает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единый региональный календарь спортивно-массовых мероприятий;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жилищем чемпионов и призеров Олимпийских, Паралимпийских и Сурдлимпийских игр;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медицинское обеспечение официальных физкультурных и спортивных мероприятий;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общественный порядок и общественную безопасность при проведении физкультурных и спортивных мероприятий;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и консультативную помощь спортивным организациям;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районных и городских неспециализированных детско-юношеских школ;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инструкторами по физической культуре и спорту для работы с населением;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Start w:name="z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организация спортивных площадок, тренажерных залов и лыжных трасс;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районных, областных, республиканских, международных соревнований по всем видам спорта, проведение учебно-тренировочных сборов;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представлению аренды стадиона, спортивных залов и помещений в целях профильной деятельности.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Денисовского района Костанайской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на государственное учреждение "Отдел физической культуры и спорта акимата Денисовского района" задач и функций;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работников Отдела;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с обращениями, проводит личный прием физических лиц и представителей юридических лиц;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работников Отдела;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государственного учреждения "Отдел физической культуры и спорта акимата Денисовского района" и его ведомств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"Стадион "Автомобилист" Отдела физической культуры и спорта акимата Денисовского района".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