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4cd0" w14:textId="a914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Тимофеевка Аулиекольского района Костанайской области от 29 декабря 2022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№ 26 от 21 ноября 2022 года аким села Тимофеевка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"Мобайл Телеком Сервис" публичный сервитут сроком на 5 лет на земельный участок, расположенный на территории села Тимофеевка Аулиекольского района, общей площадью 0,2 гектар, для строительства и эксплуатации волокно-оптической линии связи, протяженностью 500 метров.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Тимофеевка"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