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aa0e" w14:textId="c26a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Диевского сельского округа от 13 мая 2022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Диевского сельского округа Аулиекольского района Костанайской области от 20 июля 2022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Аулиекольского района от 12 июля 2022 года № 01-22/401 аким Диевского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на территории крестьянского хозяйства "Нажмитдинов Султанбек Салаватович" в селе Диевка Диевского сельского округа Аулиекольского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Диевского сельского округа "Об установлении ограничительных мероприятий" от 13 мая 2022 года № 4.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Диевского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включение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Диевского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