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6f7" w14:textId="9427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ноября 2022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