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2d319" w14:textId="4a2d3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села Коктал Аулиекольского района на 2023-2025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Аулиекольского района Костанайской области от 29 декабря 2022 года № 188.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Аулиекольский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села Коктал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38 000,4 тысячи тенге, в том числе по: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6 288,0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21,0 тысяча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438,0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31 253,4 тысячи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39 659,6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- 1 659,2 тысячи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1 659,2 тысячи тенге.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маслихата Аулиекольского района Костанайской области от 07.12.2023 </w:t>
      </w:r>
      <w:r>
        <w:rPr>
          <w:rFonts w:ascii="Times New Roman"/>
          <w:b w:val="false"/>
          <w:i w:val="false"/>
          <w:color w:val="000000"/>
          <w:sz w:val="28"/>
        </w:rPr>
        <w:t>№ 115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бюджете села Коктал предусмотрен объем субвенций, передаваемых из районного бюджета на 2023 год в сумме 23 940,0 тысяч тенге.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2023 года.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Койшибаев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188</w:t>
            </w:r>
          </w:p>
        </w:tc>
      </w:tr>
    </w:tbl>
    <w:bookmarkStart w:name="z23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Коктал Аулиекольского района на 2023 год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маслихата Аулиекольского района Костанайской области от 07.12.2023 </w:t>
      </w:r>
      <w:r>
        <w:rPr>
          <w:rFonts w:ascii="Times New Roman"/>
          <w:b w:val="false"/>
          <w:i w:val="false"/>
          <w:color w:val="ff0000"/>
          <w:sz w:val="28"/>
        </w:rPr>
        <w:t>№ 115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38000,4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31253,4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31253,4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39659,6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32194,1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32194,1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32194,1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32194,1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-1659,2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188</w:t>
            </w:r>
          </w:p>
        </w:tc>
      </w:tr>
    </w:tbl>
    <w:bookmarkStart w:name="z28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Коктал Аулиекольского района на 2024 год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2022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188</w:t>
            </w:r>
          </w:p>
        </w:tc>
      </w:tr>
    </w:tbl>
    <w:bookmarkStart w:name="z33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Коктал Аулиекольского района на 2025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