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6d3b" w14:textId="2846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Казанбасского сельского округа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47 751,0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42 950,0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604,7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Казанбасского сельского округа предусмотрен объем субвенций, передаваемых из районного бюджета на 2023 год в сумме 34 974,0 тысячи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