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6b40" w14:textId="7176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октября 2022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7 161 415,0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5 405 240,0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7 287 552,5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42 092,0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48 138,8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- 216 368,3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216 368,3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