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1769" w14:textId="fd61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82 "О бюджетах сел, поселка, сельских округов Аулиекольского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16 марта 2022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Аулиекольского района на 2022-2024 годы" от 29 декабря 2021 года № 82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Аулиеколь на 2022-2024 годы согласно приложениям 1, 2,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96 137,0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32 715,0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1 500,0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61 770,0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98 682,8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- 2 545,8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2 545,8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Коктал на 2022-2024 годы согласно приложениям 4, 5 и 6 соответственно,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24 043,0 тысячи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4 930,0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19 083,0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27 201,3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- 3 158,3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3 158,3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Первомайское на 2022-2024 годы согласно приложениям 7, 8 и 9 соответственно, в том числе на 2022 год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21 853,0 тысячи тенге, в том числе по: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1 827,0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19 993,0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22 091,4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- 238,4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238,4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Тимофеевка на 2022-2024 годы согласно приложениям 10, 11 и 12 соответственно, в том числе на 2022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25 702,0 тысячи тенге, в том числе по: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3 124,0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22 498,0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26 814,1 тысяча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- 1 112,1 тысяча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1 112,1 тысяча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поселка Кушмурун на 2022-2024 годы согласно приложениям 13, 14 и 15 соответственно, в том числе на 2022 год в следующих объемах: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364 795,0 тысяч тенге, в том числе по: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15 889,0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562,0 тысячи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347 874,0 тысячи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365 966,6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- 1 171,6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1 171,6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Аманкарагайского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68 818,0 тысяч тенге, в том числе по: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21 025,0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152,0 тысячи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46 961,0 тысяча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70 889,2 тысячи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- 2 071,2 тысячи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2 071,2 тысячи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Диевского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34 376,0 тысяч тенге, в том числе по: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5 501,0 тысяча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144,0 тысячи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28 661,0 тысяча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35 166,7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- 790,7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790,7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Казанбасского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31 516,0 тысяч тенге, в том числе по: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3 614,0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235,0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27 647,0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33 725,4 тысячи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- 2 209,4 тысячи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2 209,4 тысячи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Москалевского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25 452,0 тысячи тенге, в том числе по: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1 771,0 тысяча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23 601,0 тысяча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25 995,7 тысяч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- 543,9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543,9 тысяч тенге.";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Новонежинского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37 252,0 тысячи тенге, в том числе по: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8 667,0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220,0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28 274,0 тысячи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40 736,6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- 3 484,6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3 484,6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Новоселовского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27 640,0 тысяч тенге, в том числе по: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2 435,0 тысяч тенге;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40,0 тысяч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25 074,0 тысячи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27 847,8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- 207,8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207,8 тысяч тенге.";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Сулукольского сельского округа на 2022 -2024 годы согласно приложениям 34, 35 и 36 соответственно, в том числе на 2022 год в следующих объемах: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25 967,0 тысяч тенге, в том числе по: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1 682,0 тысячи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–130 ,0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24 064,0 тысячи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26 066,9 тысяч тенге;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- 99,9 тысяч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99,9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Черниговского сельского округа на 2022-2024 годы согласно приложениям 37, 38 и 39 соответственно, в том числе на 2022 год в следующих объемах: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26 755,0 тысяч тенге, в том числе по: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3 112,0 тысячи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180,0 тысяч тенге;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20,0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23 443,0 тысячи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27 218,9 тысяч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- 463,9 тысяч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463,9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7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2022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8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9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0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0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1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2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2022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3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4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5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7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8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2022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