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e631" w14:textId="218e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февраля 2022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6 614 804,8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 поступлениям трансфертов – 4 858 629,8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6 726 985,0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 бюджетные кредиты – 119 457,0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- 154 272,2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154 272,2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