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4918" w14:textId="5f94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марта 2014 года № 151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Сулукольского сельского округа Аулиекольского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9 февраля 2022 года № 100. Отменено решением маслихата Аулиекольского района Костанайской области от 4 сентября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Аулиекольского района Костанайской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Сулукольского сельского округа Аулиекольского района Костанайской области" от 19 марта 2014 года № 151 (зарегистрировано в Реестре государственной регистрации нормативных правовых актов за № 4665)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в заголовке на русском языке слово "сҰл"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Сулукольского сельского округа Аулиекольского района Костанайской области согласно приложению 1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для участия в сходе местного сообщества Сулукольского сельского округа Аулиекольского района Костанайской области согласно приложению 2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Сулукольского сельского округа Аулиекольского района Костанайской области,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 для участия в сходе местного сообщества Сулукольского сельского округа Аулиекольского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19 марта 2014 года № 151" заменит словами "Приложение 1 к решению маслихата от 19 марта 2014 года № 151";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"Приложение к решению маслихата от 19 марта 2014 года № 151" заменить словами "Приложение 2 к решению маслихата от 19 марта 2014 года № 151.".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Сулукольского сельского округа Аулиекольского района Костанайской области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Сулукольского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Сулукольского сельского округа Аулиекольского района Костанайской области.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сообщество-совокупность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сообщества- непосредственное участие жителей села, улицы (членов местного сообщества) в избрании представителей для участия в сходе местного сообщества.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Сулукольского сельского округа подразделяется на участки (села, улицы).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 в сходе местного сообщества в количестве не более трех человек.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Сулукольского сельского округа.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Сулукольского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 организуется акимом Сулукольского сельского округа.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 Сулукольского сельского округа, имеющих право в нем участвовать.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Сулукольского сельского округа или уполномоченным им лицом.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Сулукольского сельского округа или уполномоченное им лицо.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Сулукольского сельского округа.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Сулукольского сельского округа Аулиекольского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Сулукольского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Юльевка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Баймагамбетова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Халиулина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