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9dad" w14:textId="c9e9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13 января 2022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положения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Аулиекольского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Аулиекольского района Костанайской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Аулиекольского района"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акимата Аулиекольского района" имеет ведомства: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Аулиекольского района".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акимата Аулиекольского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занятости и социальных программ акимата Аулиекольского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соответствии с законодательством Республики Казахстан, счета в органах казначейства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акимата Аулиекольского района" вступает в гражданско-правовые отношения от собственного имени.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занятости и социальных программ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Аулиекольского района" и другими актами, предусмотренными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акимата Аулиекольского района" утверждаются в соответствии с трудовым законодательством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110400, Республика Казахстан, Костанайская область, Аулиекольский район, село Аулиеколь, улица Саржетiм Қарабалуан батыра, 26.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учреждения, находящегося в ведении Учреждения;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района и акимата области;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создания рабочих мест в рамках национальных проектов;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карьерным центром в целях обеспечения содействия занятости населения;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о предоставлении специальных социальных услуг лицам (семьям), находящимся в трудной жизненной ситуации;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лицам с инвалидностью, предусмотренных законодательством Республики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социальной политики в сфере предоставления специальных социальных услуг, оказания адресной социальной помощи населению;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жилищной помощи;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и выплата иных видов социальной помощи, предусмотренной законодательством Республики Казахстан;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некоммерческими (неправительственными) организациями;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организаций с рисками высвобождения и сокращения рабочих мест;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государственной политики в сфере предоставления специальных социальных услуг в пределах своей компетенции;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рабочего органа комиссии по социальному партнерству и регулированию социальных и трудовых отношений в районе;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приема, регистрации и учет обращений физических и юридических лиц, руководителем отдела и заместителем руководителя отдела, рассмотрение, в установленные законодательством сроки и, принятие по ним необходимых мер;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координации работы по раннему выявлению и организации поддержки семьям (лицам), оказавшимся в трудной жизненной ситуации;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функций, предусмотренных законодательством Республики Казахстан.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в Республике Казахстан".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Учреждения имеет заместителя, который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в Республике Казахстан".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порядке, установленном законодательством о государственной службе Республики Казахстан и трудовым законодательством;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руководителя подведомственного учреждения;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Учреждения по обязательствам и платежам;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Учреждения определяет полномочия заместителя в соответствии с действующим законодательством.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 относится к коммунальной собственности.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осуществляется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