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09c" w14:textId="c46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ноября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Амангельдинского района"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