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a043" w14:textId="292a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8 ноября 2022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лиц с инвалидностью,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2023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станция Амангельдинского района" Управления ветеринарии акимата Костанайской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