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8c7c" w14:textId="9ee8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Амангельдинского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2022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Амангельдинского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11 мая 2016 года № 28 "Об утверждении Положения государственного учреждения "Аппарата Амангельдинского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Амангельдинского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Амангельдинского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Амангельдинского районного маслихата, оказывающим помощь депутатам в осуществлении их полномочий.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Амангельдинского районного маслихата"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Амангельдинского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Амангельдинского районного маслихата"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Амангельдинского районного маслихата"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Амангельдинского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Амангельдинского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Амангельдинского районного маслихата" утверждаются в соответствии с действующим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110200, Республика Казахстан, Костанайская область, Амангельдинский район, село Амангельды, улица Б.Майлина, 14.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18.30 часов, обеденный перерыв с 13.00 до 14.30 часов, выходные дни: суббота - воскресенье.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- государственное учреждение "Аппарат Амангельдинского районного маслихата".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Амангельдинского районного маслихата".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Амангельдинского районного маслихата" осуществляется из местного бюджета.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Амангельдинского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Амангельдинского районного маслихата".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Амангельдинского районного маслихата"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 и материально-технического обеспечения деятельности маслихата и его органов, оказания помощи депутатам маслихата в осуществлении их полномочий;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 и обязанности, предусмотренные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по вопросам, отнесенным к ведению аппарата маслихата;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заседаниях маслихата и его органов.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Амангельдинского районного маслихата, его органов и депутатов;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Амангельдинского районного маслихата" осуществляется первым руководителем - председателем маслихата (далее – председатель маслихата) который несет персональную ответственность за выполнение возложенных на государственное учреждение "Аппарат Амангельдинского районного маслихата" задач и осуществление им своих функций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предсеталя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государственного учреждения "Аппарат Амангельдинского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Амангельдинского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Амангельдинского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Амангельдинского районного маслихата", относится к коммунальной собственности.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Амангельдинского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Амангельдинского районного маслихата" осуществляются в соответствии с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