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9a8d" w14:textId="52f9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села, сельских округов Амангельдинского района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27 декабря 2022 года № 148.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Амангельдинского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- 512 345,1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16 534,0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557,5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494 597,6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513 244,4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- 899,3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899,0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Амангельдинского района Костанайской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Амангельдинского сельского округа предусмотрен объем субвенции, передаваемых из районного бюджета на 2023 год в сумме – 71 393,0 тысяч тенге.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Амантогайского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77 078,3 тысяч тенге, в том числе по: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2 445,0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74 633,3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77 649,3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- 571,0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571,0 тысяч тенге.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Амангельдинского района Костанайской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Амантогайского сельского округа предусмотрен объем субвенции, передаваемых из районного бюджета на 2023 год в сумме – 24 044,0 тысяч тенге.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Аксай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18 067,5 тысяч тенге, в том числе по: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1 025,5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17 042,0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21 982,4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- 3 914,9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3914,9 тысяч тенге.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Амангельдинского района Костанайской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села Аксай предусмотрен объем субвенции, передаваемых из районного бюджета на 2023 год в сумме – 16 812,0 тысяч тенге.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Байгабылского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214 452,9 тысяч тенге, в том числе по: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700,0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38,0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213 714,9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214 610,4 тысяч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- 157,5 тысяч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157,5 тысяч тенге.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Амангельдинского района Костанайской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Байгабылского сельского округа предусмотрен объем субвенции, передаваемых из районного бюджета на 2023 год в сумме – 21 274,0 тысяч тенге.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Кабыргинского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22 107,0 тысяч тенге, в том числе по: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21 702,0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22 107,1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Амангельдинского района Костанайской области от 29.09.2023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Кабыргинского сельского округа предусмотрен объем субвенции, передаваемых из районного бюджета на 2023 год в сумме – 21 702,0 тысяч тенге.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Карасуского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29 453,0 тысяч тенге, в том числе по: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1 567,0 тысяч тенге;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38,0 тысяч тенге;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27 848,0 тысяч тенге;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30 304,6 тысяч тенге;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- 851,6 тысяч тенге;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851,6 тысяч тенге.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Амангельдинского района Костанайской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Карасуского сельского округа предусмотрен объем субвенции, передаваемых из районного бюджета на 2023 год в сумме – 26 971,0 тысяч тенге.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Кумкешуского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22 410,0 тысяч тенге, в том числе по:</w:t>
      </w:r>
    </w:p>
    <w:bookmarkEnd w:id="80"/>
    <w:bookmarkStart w:name="z7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536,0 тысяч тенге;</w:t>
      </w:r>
    </w:p>
    <w:bookmarkEnd w:id="81"/>
    <w:bookmarkStart w:name="z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2"/>
    <w:bookmarkStart w:name="z8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3"/>
    <w:bookmarkStart w:name="z8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21 874,0 тысяч тенге;</w:t>
      </w:r>
    </w:p>
    <w:bookmarkEnd w:id="84"/>
    <w:bookmarkStart w:name="z8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22 684,8 тысяч тенге;</w:t>
      </w:r>
    </w:p>
    <w:bookmarkEnd w:id="85"/>
    <w:bookmarkStart w:name="z8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6"/>
    <w:bookmarkStart w:name="z8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87"/>
    <w:bookmarkStart w:name="z8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88"/>
    <w:bookmarkStart w:name="z8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Амангельдинского района Костанайской области от 11.07.2023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Кумкешуского сельского округа предусмотрен объем субвенции, передаваемых из районного бюджета на 2023 год в сумме – 22 874,0 тысяч тенге.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Тастинского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- 39 938,8 тысяч тенге, в том числе по:</w:t>
      </w:r>
    </w:p>
    <w:bookmarkEnd w:id="92"/>
    <w:bookmarkStart w:name="z8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2 584,8 тысяч тенге;</w:t>
      </w:r>
    </w:p>
    <w:bookmarkEnd w:id="93"/>
    <w:bookmarkStart w:name="z8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231,0 тысяч тенге;</w:t>
      </w:r>
    </w:p>
    <w:bookmarkEnd w:id="94"/>
    <w:bookmarkStart w:name="z8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5"/>
    <w:bookmarkStart w:name="z8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- 37 123,0 тысяч тенге;</w:t>
      </w:r>
    </w:p>
    <w:bookmarkEnd w:id="96"/>
    <w:bookmarkStart w:name="z8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- 40 891,7 тысяч тенге;</w:t>
      </w:r>
    </w:p>
    <w:bookmarkEnd w:id="97"/>
    <w:bookmarkStart w:name="z8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8"/>
    <w:bookmarkStart w:name="z9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тысяча тенге;</w:t>
      </w:r>
    </w:p>
    <w:bookmarkEnd w:id="99"/>
    <w:bookmarkStart w:name="z9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100"/>
    <w:bookmarkStart w:name="z9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101"/>
    <w:bookmarkStart w:name="z9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102"/>
    <w:bookmarkStart w:name="z9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03"/>
    <w:bookmarkStart w:name="z9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Амангельдинского района Костанайской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Тастинского сельского округа предусмотрен объем субвенции, передаваемых из районного бюджета на 2023 год в сумме – 29 513,0 тысяч тенге.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Урпекского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- 34 179,0 тысяч тенге, в том числе по:</w:t>
      </w:r>
    </w:p>
    <w:bookmarkEnd w:id="107"/>
    <w:bookmarkStart w:name="z9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- 2 659,0 тысяч тенге;</w:t>
      </w:r>
    </w:p>
    <w:bookmarkEnd w:id="108"/>
    <w:bookmarkStart w:name="z10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- 46,0 тысяч тенге;</w:t>
      </w:r>
    </w:p>
    <w:bookmarkEnd w:id="109"/>
    <w:bookmarkStart w:name="z10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10"/>
    <w:bookmarkStart w:name="z10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- 34 474,0 тысяч тенге;</w:t>
      </w:r>
    </w:p>
    <w:bookmarkEnd w:id="111"/>
    <w:bookmarkStart w:name="z10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- 37 170,3 тысяч тенге;</w:t>
      </w:r>
    </w:p>
    <w:bookmarkEnd w:id="112"/>
    <w:bookmarkStart w:name="z10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3"/>
    <w:bookmarkStart w:name="z10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тысяча тенге;</w:t>
      </w:r>
    </w:p>
    <w:bookmarkEnd w:id="114"/>
    <w:bookmarkStart w:name="z10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тысячи тенге;</w:t>
      </w:r>
    </w:p>
    <w:bookmarkEnd w:id="115"/>
    <w:bookmarkStart w:name="z10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116"/>
    <w:bookmarkStart w:name="z10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117"/>
    <w:bookmarkStart w:name="z10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- 0,3 тысяч тенге;</w:t>
      </w:r>
    </w:p>
    <w:bookmarkEnd w:id="118"/>
    <w:bookmarkStart w:name="z11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- 0,3 тысяч тенге.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Амангельдинского района Костанайской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Урпекского сельского округа предусмотрен объем субвенции, передаваемых из районного бюджета на 2023 год в сумме – 25 281,0 тысяч тенге.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Уштогайского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23 742,0 тысяч тенге, в том числе по: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805,0 тысяч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тысяча тенге;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22 937,0 тысяч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23 742,0 тысяч тенге;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Уштогайского сельского округа предусмотрен объем субвенции, передаваемых из районного бюджета на 2023 год в сумме – 22 937,0 тысяч тенге.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Объем бюджетных изъятий из бюджетов села, сельских округов в районный бюджет не предусмотрено.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Настоящее решение вводится в действие с 1 января 2023 года.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15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Амангельдинского района на 2023 год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Амангельдинского района Костанайской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512 345,1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494 597,6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15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Амангельдинского района на 2024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16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Амангельдинского района на 2025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16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Амантогайского сельского округа Амангельдинского района на 2023 год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Амангельдинского района Костанайской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17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Амантогайского сельского округа Амангельдинского района на 2024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17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Амантогайского сельского округа Амангельдинского района на 2025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18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Амангельдинского района на 2023 год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Амангельдинского района Костанайской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18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Амангельдинского района на 2024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19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Амангельдинского района на 2025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19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Байгабылского сельского округа Амангельдинского района на 2023 год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Амангельдинского района Костанайской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213 714,9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20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Байгабылского сельского округа Амангельдинского района на 2024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20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Байгабылского сельского округа Амангельдинского района на 2025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21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Кабыргинского сельского округа Амангельдинского района на 2023 год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Амангельдинского района Костанайской области от 29.09.2023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21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Кабыргинского сельского округа Амангельдинского района на 2024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22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Кабыргинского сельского округа Амангельдинского района на 2025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22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Амангельдинского района на 2023 год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Амангельдинского района Костанайской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23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Амангельдинского района на 2024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23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Амангельдинского района на 2025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24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Кумкешуского сельского округа Амангельдинского района на 2023 год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Амангельдинского района Костанайской области от 11.07.2023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24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Кумкешуского сельского округа Амангельдинского района на 2024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25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Кумкешуского сельского округа Амангельдинского района на 2025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25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Тастинского сельского округа Амангельдинского района на 2023 год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Амангельдинского района Костанайской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26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Тастинского сельского округа Амангельдинского района на 2024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26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Тастинского сельского округа Амангельдинского района на 2025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27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Урпекского сельского округа Амангельдинского района на 2023 год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Амангельдинского района Костанайской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27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Урпекского сельского округа Амангельдинского района на 2024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28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Урпекского сельского округа Амангельдинского района на 2025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28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Уштогайского сельского округа Амангельдинского района на 2023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29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Уштогайского сельского округа Амангельдинского района на 2024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29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Уштогайского сельского округа Амангельдинского района на 2025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