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0c98" w14:textId="b890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84 "О районном бюджете Амангельдинского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ноября 2022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2022 - 2024 годы" от 27 декабря 2021 года № 84, зарегистрированное в Реестре государственной регистрации нормативных правовых актов под № 26238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4 232 262,1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594 368,0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6 898,8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3 630 547,3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4 240 244,4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28 058,5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44 539,5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16 481,0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- 36 040,8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36 040,8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