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4954" w14:textId="9d24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91 "О бюджетах села, сельских округов Амангельдинского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26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2022 - 2024 годы" от 30 декабря 2021 года № 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2022-2024 годы согласно приложениям 7, 8 и 9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20 436,0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20 436,0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Кабыргинского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23 922,0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23 690,0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23 981,6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- 59,6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59,6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30 067,0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2 106,0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27 740,0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30 091,7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- 24,7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134 982,0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1 588,0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133 346,0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135 191,6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- 209,6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209,6 тысяч тенге.".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