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c542" w14:textId="7cbc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2021 года № 84 "О районном бюджете Амангельдинского района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17 июня 2022 года № 123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Амангельдинского районного маслихата "О районном бюджете Амангельдинского района на 2022 - 2024 годы" от 27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>, (зарегистрировано в Реестре государственной регистрации нормативных правовых актов под № 26238)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Амангельдинского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4 481 072,5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572 124,0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14 089,0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3 894 859,5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4 455 304,8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29 464,0 тысяча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45 945,0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16 481,0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33 750,0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33 750,0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- 37 446,3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37 446,3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4 481 072,5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3 894 859,5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3 894 858,8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3 894 858,8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4 455 304,8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2 126 453,9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2 126 453,9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2 126 453,9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-37 446,3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