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0769" w14:textId="8230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акимата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17 мая 2022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акимата Амангельдинского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акимата Амангельдинского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акимата Амангельдинского района" (далее – Отдел) является государственным органом Республики Казахстан, осуществляющим руководство в сферах сельского хозяйства и предпринимательства.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и сельского хозяйства акимата Амангельдинского района"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110200, Республика Казахстан, Костанайская область, Амангельдинский район, село Амангельды, улица Б.Майлина, дом 14.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средств местного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политики, направленной на поддержку и развитие агропромышленного комплекса и частного предпринимательства;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развития частного предпринимательства и защита интересов государства;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поддержки субъектов агропромышленного комплекса в соответствии с законодательством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Отдела,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лицам, товаропроизводителям, в ведении которых находятся вопросы в сфере предпринимательства и сельского хозяйства, и иные вопросы, входящие в компетенцию Отдела;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со стратегическими, операционными планами, а также с планами работы Отдела;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исполнение требований действующего законодательства Республики Казахстан при осуществлении своей деятельности;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Костанайской области.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частного предпринимательства;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экспертного совета;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государственную поддержку на местном уровне частного предпринимательства;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и осуществляет координацию в области туристской деятельности на территории района;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поддержки субъектов агропромышленного комплекса;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технической инспекции в области развития агропромышленного комплекса;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качества, доступности оказания государственных услуг;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контроль над превышением субъектами торговой деятельности размера предельно допустимых розничных цен на социально значимые продовольственные товары;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 анализ влияния принятого решения об установлении цены на указанные товары при утверждении предельно допустимых розничных цен на социально значимые продукты питания;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цифровизации в сфере сельского хозяйства;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 в соответствии с действующим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от должности работников Отдела;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обязательные для исполнения сотрудниками Отдела;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обладает правом первой подписи финансовых документов Отдела;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Отдела;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взаимоотношениях с государственными органами и иными организациями в соответствии с действующим законодательством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ответственность за непринятие мер по противодействию коррупции;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