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edb2" w14:textId="cc8e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59 "О районном бюджете Алтынсаринского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25 ноября 2022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2022-2024 годы" от 27 декабря 2021 года № 59,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2970762,9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933105,0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8462,0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2024595,9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3054834,4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34618,5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73632,5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39014,0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711,2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711,2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- 119401,2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119401,2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