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3cc0f" w14:textId="353cc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30 декабря 2021 года № 64 "О бюджетах сел и сельских округов Алтынсаринского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Алтынсаринского района Костанайской области от 17 октября 2022 года № 125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Алтынсаринский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бюджетах сел и сельских округов Алтынсаринского района на 2022-2024 годы" от 30 декабря 2021 года № 64, опубликовано 19 января 2021 года в Эталонном контрольном банке нормативных правовых актов Республики Казахстан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Убаганского сельского округа Алтынсаринского района на 2022-2024 годы согласно приложениям 1, 2 и 3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253027,4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11730,0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тысячи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241297,4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258268,5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-5241,1 тысяча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5241,1 тысяча тенге.";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сельского округа имени Мариям Хәкімжановой Алтынсаринского района на 2022-2024 годы согласно приложениям 4, 5 и 6 соответственно, в том числе на 2022 год в следующих объемах: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247533,1 тысяча тенге, в том числе по: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4420,0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243113,1 тысяча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253800,9 тысяч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-6267,8 тысяч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6267,8 тенге.";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Большечураковского сельского округа Алтынсаринского района на 2022-2024 годы согласно приложениям 7, 8 и 9 соответственно, в том числе на 2022 год в следующих объемах: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52433,8 тысяч тенге, в том числе по: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3261,0 тысяча тенге;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49172,8 тысяч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53332,1 тысяча тенге;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-898,3 тысячи тенге;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898,3 тысячи тенге.";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Димитровского сельского округа Алтынсаринского района на 2022-2024 годы согласно приложениям 10, 11 и 12 соответственно, в том числе на 2022 год в следующих объемах: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21028,0 тысяч тенге, в том числе по: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1319,0 тысяч тенге;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теңге;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19709,0 тысяч тенге;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22813,7 тысяч тенге;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-1785,7 тысяч тенге;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1785,7 тысяч тенге.";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сельского округа имени Ильяса Омарова Алтынсаринского района на 2022-2024 годы согласно приложениям 13, 14 и 15 соответственно, в том числе на 2022 год в следующих объемах: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24213,0 тысяч тенге, в том числе по: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2689,0 тысяч тенге;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21524,0 тысяч тенге;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25638,7 тысяч тенге;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-1425,7 тысяч тенге;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1425,7 тысяч тенге.";</w:t>
      </w:r>
    </w:p>
    <w:bookmarkEnd w:id="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сельского округа имени Омара Шипина Алтынсаринского района на 2022-2024 годы согласно приложениям 16, 17 и 18 соответственно, в том числе на 2022 год в следующих объемах: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24108,0 тысяч тенге, в том числе по: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1205,0 тысяч тенге;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22903,0 тысяч тенге;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24262,8 тысяч тенге;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-154,8 тысяч тенге;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154,8 тысяч тенге.";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8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Утвердить бюджет села Красный Кордон Алтынсаринского района на 2022-2024 годы согласно приложениям 19, 20 и 21 соответственно, в том числе на 2022 год в следующих объемах:</w:t>
      </w:r>
    </w:p>
    <w:bookmarkEnd w:id="74"/>
    <w:bookmarkStart w:name="z8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25618,0 тысяч тенге, в том числе по:</w:t>
      </w:r>
    </w:p>
    <w:bookmarkEnd w:id="75"/>
    <w:bookmarkStart w:name="z8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2140,0 тысяч тенге;</w:t>
      </w:r>
    </w:p>
    <w:bookmarkEnd w:id="76"/>
    <w:bookmarkStart w:name="z8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77"/>
    <w:bookmarkStart w:name="z8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23478,0 тысяч тенге;</w:t>
      </w:r>
    </w:p>
    <w:bookmarkEnd w:id="78"/>
    <w:bookmarkStart w:name="z9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26219,2 тысячи тенге;</w:t>
      </w:r>
    </w:p>
    <w:bookmarkEnd w:id="79"/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80"/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81"/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82"/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83"/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-601,2 тысячи тенге;</w:t>
      </w:r>
    </w:p>
    <w:bookmarkEnd w:id="84"/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601,2 тысячи тенге.";</w:t>
      </w:r>
    </w:p>
    <w:bookmarkEnd w:id="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9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Утвердить бюджет села Новоалексеевка Алтынсаринского района на 2022-2024 годы согласно приложениям 22, 23 и 24 соответственно, в том числе на 2022 год в следующих объемах:</w:t>
      </w:r>
    </w:p>
    <w:bookmarkEnd w:id="86"/>
    <w:bookmarkStart w:name="z9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22882,0 тысячи тенге, в том числе по:</w:t>
      </w:r>
    </w:p>
    <w:bookmarkEnd w:id="87"/>
    <w:bookmarkStart w:name="z10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845,0 тысяч тенге;</w:t>
      </w:r>
    </w:p>
    <w:bookmarkEnd w:id="88"/>
    <w:bookmarkStart w:name="z10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89"/>
    <w:bookmarkStart w:name="z10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22037,0 тысяч тенге;</w:t>
      </w:r>
    </w:p>
    <w:bookmarkEnd w:id="90"/>
    <w:bookmarkStart w:name="z10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23145,7 тысяч тенге;</w:t>
      </w:r>
    </w:p>
    <w:bookmarkEnd w:id="91"/>
    <w:bookmarkStart w:name="z10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2"/>
    <w:bookmarkStart w:name="z10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93"/>
    <w:bookmarkStart w:name="z10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94"/>
    <w:bookmarkStart w:name="z10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95"/>
    <w:bookmarkStart w:name="z10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-263,7 тысяч тенге;</w:t>
      </w:r>
    </w:p>
    <w:bookmarkEnd w:id="96"/>
    <w:bookmarkStart w:name="z10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263,7 тысяч тенге.</w:t>
      </w:r>
    </w:p>
    <w:bookmarkEnd w:id="9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1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Утвердить бюджет села Свердловка Алтынсаринского района на 2022-2024 годы согласно приложениям 25, 26 и 27 соответственно, в том числе на 2022 год в следующих объемах:</w:t>
      </w:r>
    </w:p>
    <w:bookmarkEnd w:id="98"/>
    <w:bookmarkStart w:name="z11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25589,0 тысяч тенге, в том числе по:</w:t>
      </w:r>
    </w:p>
    <w:bookmarkEnd w:id="99"/>
    <w:bookmarkStart w:name="z11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1073,0 тысячи тенге;</w:t>
      </w:r>
    </w:p>
    <w:bookmarkEnd w:id="100"/>
    <w:bookmarkStart w:name="z11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101"/>
    <w:bookmarkStart w:name="z11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24516,0 тысяч тенге;</w:t>
      </w:r>
    </w:p>
    <w:bookmarkEnd w:id="102"/>
    <w:bookmarkStart w:name="z11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25963,3 тысяч тенге;</w:t>
      </w:r>
    </w:p>
    <w:bookmarkEnd w:id="103"/>
    <w:bookmarkStart w:name="z11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04"/>
    <w:bookmarkStart w:name="z11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5"/>
    <w:bookmarkStart w:name="z11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06"/>
    <w:bookmarkStart w:name="z12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07"/>
    <w:bookmarkStart w:name="z12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- 374,3 тысячи тенге;</w:t>
      </w:r>
    </w:p>
    <w:bookmarkEnd w:id="108"/>
    <w:bookmarkStart w:name="z12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374,3 тысячи тенге.".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2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1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Алтынсаринского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Есмуханов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октября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64</w:t>
            </w:r>
          </w:p>
        </w:tc>
      </w:tr>
    </w:tbl>
    <w:bookmarkStart w:name="z134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Убаганского сельского округа Алтынсаринского района на 2022 год</w:t>
      </w:r>
    </w:p>
    <w:bookmarkEnd w:id="1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241297,4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241297,4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241297,4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58580,3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58580,3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58580,3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5241,1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октября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64</w:t>
            </w:r>
          </w:p>
        </w:tc>
      </w:tr>
    </w:tbl>
    <w:bookmarkStart w:name="z143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Мариям Хәкімжановой Алтынсаринского района на 2022 год</w:t>
      </w:r>
    </w:p>
    <w:bookmarkEnd w:id="1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243113,1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243113,1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243113,1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-6267,8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6267,8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октября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64</w:t>
            </w:r>
          </w:p>
        </w:tc>
      </w:tr>
    </w:tbl>
    <w:bookmarkStart w:name="z152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Большечураковского сельского округа Алтынсаринского района на 2022 год</w:t>
      </w:r>
    </w:p>
    <w:bookmarkEnd w:id="1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52433,8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49172,8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октября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64</w:t>
            </w:r>
          </w:p>
        </w:tc>
      </w:tr>
    </w:tbl>
    <w:bookmarkStart w:name="z161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Димитровского сельского округа Алтынсаринского района на 2022 год</w:t>
      </w:r>
    </w:p>
    <w:bookmarkEnd w:id="1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октября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64</w:t>
            </w:r>
          </w:p>
        </w:tc>
      </w:tr>
    </w:tbl>
    <w:bookmarkStart w:name="z170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Ильяс Омарова Алтынсаринского района на 2022 год</w:t>
      </w:r>
    </w:p>
    <w:bookmarkEnd w:id="1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октября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64</w:t>
            </w:r>
          </w:p>
        </w:tc>
      </w:tr>
    </w:tbl>
    <w:bookmarkStart w:name="z179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Омара Шипина Алтынсаринского района на 2022 год</w:t>
      </w:r>
    </w:p>
    <w:bookmarkEnd w:id="1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октября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64</w:t>
            </w:r>
          </w:p>
        </w:tc>
      </w:tr>
    </w:tbl>
    <w:bookmarkStart w:name="z188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Красный Кордон Алтынсаринского района на 2022 год</w:t>
      </w:r>
    </w:p>
    <w:bookmarkEnd w:id="1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октября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64</w:t>
            </w:r>
          </w:p>
        </w:tc>
      </w:tr>
    </w:tbl>
    <w:bookmarkStart w:name="z197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Новоалексеевка Алтынсаринского района на 2022 год</w:t>
      </w:r>
    </w:p>
    <w:bookmarkEnd w:id="1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октября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64</w:t>
            </w:r>
          </w:p>
        </w:tc>
      </w:tr>
    </w:tbl>
    <w:bookmarkStart w:name="z206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Свердловка Алтынсаринского района на 2022 год</w:t>
      </w:r>
    </w:p>
    <w:bookmarkEnd w:id="1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