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9187" w14:textId="eaa9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от 30 июня 2014 года № 222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Убаганского сельского округа Алтынсаринского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июня 2014 годя № 222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Убаганского сельского округа Алтынсаринского района Костанайской области (зарегистрировано в Реестре государственной регистрации нормативно правовых актах за № 4980)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Убаганского сельского округа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 для участия в сходе местного сообщества Убаганского сельского округа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сентября 2022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Убаганского сельского округа Алтынсаринского района Костанайской области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Убаганского сельского округа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Убаганского сельского округа Алтынсаринского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Убаганского сельского округа Алтынсаринского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Убаганского сельского округа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Убаганского сельского округа Алтынсаринского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Убаганского сельского округа Алтынсаринского района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Убаганского сельского округа Алтынсаринского района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Убаганского сельского округа.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Убаганского сельского округа Алтынсаринского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Убаганского сельского округа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Силантьевка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Убаганское,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Зуевка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Малая Чураковка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Бирюковка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