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5ae3" w14:textId="1175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января 2020 года № 286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Новоалексеевка Алтынсаринского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сентября 2022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января 2020 года № 286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Новоалексеевка Алтынсаринского района Костанайской области" (зарегистрировано в Реестре государственной регистрации нормативно правовых актах за № 8963)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села Новоалексеевка Алтынсаринского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представителей жителей сел для участия в сходе местного сообщества села Новоалексеевка Алтынсаринского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Новоалексеевка Алтынсаринского района Костанайской области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Новоалексеевка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Новоалексеевка Алтынсаринского района.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Новоалексеевка Алтынсаринского района.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Новоалексеевка Алтынсаринского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села Новоалексеевка Алтынсаринского района.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Новоалексеевка Алтынсаринского района или уполномоченным им лицом.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Новоалексеевка Алтынсаринского района или уполномоченное им лицо.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Новоалексеевка.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села Новоалексеевка Алтынсаринского района Костанайской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Новоалексеевка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Новоалексеевка Алтынсаринского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