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9de0" w14:textId="d879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июня 2014 года № 214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Димитровского сельского округа Алтынсаринского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26 сентября 2022 года № 112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30 июня 2014 года № 214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Димитровского сельского округа Алтынсаринского района Костанайской области" (зарегистрировано в Реестре государственной регистрации нормативно правовых актах за № 4978)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раздельных сходов местного сообщества Димитровского сельского округа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сел для участия в сходе местного сообщества Димитровского сельского округа Алтынсаринского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проведения раздельных сходов местного сообщества Димитровского сельского округа Алтынсаринского района Костанайской области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Димитровского сельского округа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Димитровского сельского округа Алтынсаринского района.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Димитровского сельского округа Алтынсаринского района.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Димитровского сельского округа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Димитровского сельского округа Алтынсаринского района.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Димитровского сельского округа Алтынсаринского района или уполномоченным им лицом.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Димитровского сельского округа Алтынсаринского района или уполномоченное им лицо.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Димитровского сельского округа.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Димитровского сельского округа Алтынсаринского района Костанайской области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Димитровского сельского округа Алтынсаринского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Танабаевское Димитровского сельского округа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Воробьевское Димитровского сельского округа Алтынсаринского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