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08fe" w14:textId="8b70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августа 2020 года № 319 "Об утверждении Правил проведения раздельных сходов местного сообщества и количественного состава представителей жителей сҰл для участия в сходе местного сообщества Большечураковского сельского округа Алтынсаринского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26 сентября 2022 года № 111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Алтынсаринский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27 августа 2020 года № 319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Большечураковского сельского округа Алтынсаринского района Костанайской области (зарегистрировано в Реестре государственной регистрации нормативно правовых актах за № 9428)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проведения раздельных сходов местного сообщества Большечураковского сельского округа Алтынсаринского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количественный состав представителей жителей сел для участия в сходе местного сообщества Большечураковского сельского округа Алтынсаринского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Алтынсаринского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Правила проведения раздельных сходов местного сообщества Большечураковского сельского округа Алтынсаринского района Костанайской области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Большечураковского сельского округа Алтынсаринского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Большечураковского сельского округа Алтынсаринского района.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сельского округа в избрании представителей для участия в сходе местного сообщества.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Большечураковского сельского округа Алтынсаринского района.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Большечураковского сельского округа Алтынсаринского района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организуется акимом Большечураковского сельского округа Алтынсаринского района.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Большечураковского сельского округа Алтынсаринского района или уполномоченным им лицом.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Большечураковского сельского округа Алтынсаринского района или уполномоченное им лицо.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Большечураковского сельского округа.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августа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сходах местного сообщества Большечураковского сельского округа Алтынсаринского района Костанайской области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Большечураковского сельского округа Алтынсаринского района Костанайской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Большая Чураковка Большечураковского сельского округа Алтынсаринского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Приозерное Большечураковского сельского округа Алтынсаринского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Кубековка Большечураковского сельского округа Алтынсаринского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Осиповка Большечураковского сельского округа Алтынсаринского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Новониколаевка Большечураковского сельского округа Алтынсаринского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