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f991f" w14:textId="dcf99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2021 года № 59 "О районном бюджете Алтынсаринского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30 мая 2022 года № 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Алтынсаринский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27 декабря 2021 года № 59 "О районном бюджете Алтынсаринского района на 2022-2024 годы",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Алтынсаринского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2957864,2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908060,0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2382,0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2047422,2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3029146,9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6931,0 тысяча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45945,0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39014,0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13500,0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13500,0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- 91713,7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91713,7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Алтынсаринского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2957864,2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2047422,2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3029146,9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- 91713,7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